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07783">
      <w:pPr>
        <w:spacing w:after="0" w:line="240" w:lineRule="auto"/>
        <w:ind w:left="120"/>
        <w:jc w:val="center"/>
        <w:rPr>
          <w:lang w:val="ru-RU"/>
        </w:rPr>
      </w:pPr>
      <w:bookmarkStart w:id="0" w:name="block-1048166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D9E3095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14:paraId="1ACC461E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14:paraId="3BA8F2C0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14:paraId="0CDD375A">
      <w:pPr>
        <w:spacing w:after="0"/>
        <w:ind w:left="120"/>
      </w:pPr>
    </w:p>
    <w:p w14:paraId="7D185AA9">
      <w:pPr>
        <w:spacing w:after="0"/>
        <w:ind w:left="120"/>
      </w:pPr>
    </w:p>
    <w:p w14:paraId="7F239ECD">
      <w:pPr>
        <w:spacing w:after="0"/>
        <w:ind w:left="120"/>
      </w:pPr>
    </w:p>
    <w:tbl>
      <w:tblPr>
        <w:tblStyle w:val="7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858"/>
        <w:gridCol w:w="3260"/>
      </w:tblGrid>
      <w:tr w14:paraId="4C1BE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7FF7C92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7BC02D5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 начальных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классов</w:t>
            </w:r>
          </w:p>
          <w:p w14:paraId="5034B5E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CD415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Юркова М.Ю.</w:t>
            </w:r>
          </w:p>
          <w:p w14:paraId="7017591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14:paraId="50BD66D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«27» 08 .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BB103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  <w:vAlign w:val="top"/>
          </w:tcPr>
          <w:p w14:paraId="573E565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965839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282CC47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49BD790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746ECD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2A957AC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14:paraId="0CEBA35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«28» 08.   2025 г.</w:t>
            </w:r>
          </w:p>
          <w:p w14:paraId="7FB147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top"/>
          </w:tcPr>
          <w:p w14:paraId="6F18D0F9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45AD0E3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24D623AF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15CCDC9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12A8FCE4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233 </w:t>
            </w:r>
          </w:p>
          <w:p w14:paraId="434EFA57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08. 2025 г.</w:t>
            </w:r>
          </w:p>
          <w:p w14:paraId="471C98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8FBF5E7">
      <w:pPr>
        <w:spacing w:after="0"/>
        <w:ind w:left="120"/>
        <w:rPr>
          <w:lang w:val="ru-RU"/>
        </w:rPr>
      </w:pPr>
    </w:p>
    <w:p w14:paraId="648C32AF">
      <w:pPr>
        <w:spacing w:after="0"/>
        <w:ind w:left="120"/>
        <w:rPr>
          <w:lang w:val="ru-RU"/>
        </w:rPr>
      </w:pPr>
    </w:p>
    <w:p w14:paraId="178C873C">
      <w:pPr>
        <w:spacing w:after="0"/>
        <w:ind w:left="120"/>
        <w:rPr>
          <w:lang w:val="ru-RU"/>
        </w:rPr>
      </w:pPr>
    </w:p>
    <w:p w14:paraId="35DECFB5">
      <w:pPr>
        <w:spacing w:after="0"/>
        <w:ind w:left="120"/>
        <w:rPr>
          <w:lang w:val="ru-RU"/>
        </w:rPr>
      </w:pPr>
    </w:p>
    <w:p w14:paraId="4C20CD71">
      <w:pPr>
        <w:spacing w:after="0"/>
        <w:ind w:left="120"/>
        <w:rPr>
          <w:lang w:val="ru-RU"/>
        </w:rPr>
      </w:pPr>
    </w:p>
    <w:p w14:paraId="08FCCD8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2D10D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8"/>
          <w:lang w:val="ru-RU"/>
        </w:rPr>
        <w:t>1462414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1C5E60FE">
      <w:pPr>
        <w:spacing w:after="0"/>
        <w:ind w:left="120"/>
        <w:jc w:val="center"/>
        <w:rPr>
          <w:lang w:val="ru-RU"/>
        </w:rPr>
      </w:pPr>
    </w:p>
    <w:p w14:paraId="4B7B085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 »</w:t>
      </w:r>
    </w:p>
    <w:p w14:paraId="34EBCB1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 xml:space="preserve"> – 4 классов </w:t>
      </w:r>
    </w:p>
    <w:p w14:paraId="6E9F29A4">
      <w:pPr>
        <w:spacing w:after="0"/>
        <w:ind w:left="120"/>
        <w:jc w:val="center"/>
        <w:rPr>
          <w:lang w:val="ru-RU"/>
        </w:rPr>
      </w:pPr>
    </w:p>
    <w:p w14:paraId="075F9526">
      <w:pPr>
        <w:spacing w:after="0"/>
        <w:ind w:left="120"/>
        <w:jc w:val="center"/>
        <w:rPr>
          <w:lang w:val="ru-RU"/>
        </w:rPr>
      </w:pPr>
    </w:p>
    <w:p w14:paraId="43C3C048">
      <w:pPr>
        <w:spacing w:after="0"/>
        <w:ind w:left="120"/>
        <w:jc w:val="center"/>
        <w:rPr>
          <w:lang w:val="ru-RU"/>
        </w:rPr>
      </w:pPr>
    </w:p>
    <w:p w14:paraId="5E1F3F19">
      <w:pPr>
        <w:spacing w:after="0"/>
        <w:ind w:left="120"/>
        <w:jc w:val="center"/>
        <w:rPr>
          <w:lang w:val="ru-RU"/>
        </w:rPr>
      </w:pPr>
    </w:p>
    <w:p w14:paraId="64025EA9">
      <w:pPr>
        <w:spacing w:after="0"/>
        <w:ind w:left="0" w:leftChars="-200" w:hanging="440" w:hangingChars="200"/>
        <w:jc w:val="both"/>
        <w:rPr>
          <w:lang w:val="ru-RU"/>
        </w:rPr>
      </w:pPr>
    </w:p>
    <w:p w14:paraId="5087E8D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fd04707-3192-4f35-bb6e-9ccc64c40c05"/>
      <w:r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3"/>
      <w:bookmarkStart w:id="4" w:name="865fc295-6d74-46ac-8b2f-18f525410f3e"/>
    </w:p>
    <w:p w14:paraId="48BF4261">
      <w:pPr>
        <w:spacing w:after="0"/>
        <w:ind w:left="120"/>
        <w:jc w:val="center"/>
        <w:rPr>
          <w:rFonts w:hint="default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hint="default" w:ascii="Times New Roman" w:hAnsi="Times New Roman"/>
          <w:b/>
          <w:color w:val="000000"/>
          <w:sz w:val="28"/>
          <w:lang w:val="ru-RU"/>
        </w:rPr>
        <w:t>5</w:t>
      </w:r>
    </w:p>
    <w:p w14:paraId="0C0A2EF3">
      <w:pPr>
        <w:spacing w:before="0" w:after="0"/>
        <w:ind w:left="120"/>
        <w:jc w:val="left"/>
      </w:pPr>
    </w:p>
    <w:p w14:paraId="0C672532">
      <w:pPr>
        <w:sectPr>
          <w:pgSz w:w="11906" w:h="16383"/>
          <w:pgMar w:top="1440" w:right="866" w:bottom="1440" w:left="1360" w:header="720" w:footer="720" w:gutter="0"/>
          <w:cols w:space="720" w:num="1"/>
        </w:sectPr>
      </w:pPr>
      <w:bookmarkStart w:id="5" w:name="block-10481669"/>
    </w:p>
    <w:bookmarkEnd w:id="0"/>
    <w:bookmarkEnd w:id="5"/>
    <w:p w14:paraId="6F269A68">
      <w:pPr>
        <w:spacing w:before="0" w:after="0" w:line="264" w:lineRule="auto"/>
        <w:ind w:left="120"/>
        <w:jc w:val="both"/>
      </w:pPr>
      <w:bookmarkStart w:id="6" w:name="block-10481668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3BE95F9">
      <w:pPr>
        <w:spacing w:before="0" w:after="0" w:line="264" w:lineRule="auto"/>
        <w:ind w:left="120"/>
        <w:jc w:val="both"/>
      </w:pPr>
    </w:p>
    <w:p w14:paraId="0A9C4E64">
      <w:pPr>
        <w:tabs>
          <w:tab w:val="left" w:pos="9240"/>
        </w:tabs>
        <w:spacing w:before="0" w:after="0" w:line="264" w:lineRule="auto"/>
        <w:ind w:left="0" w:leftChars="0" w:right="-660" w:rightChars="-3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68EFA9EE">
      <w:pPr>
        <w:pStyle w:val="23"/>
        <w:spacing w:after="260"/>
        <w:ind w:firstLine="720"/>
        <w:jc w:val="both"/>
        <w:rPr>
          <w:rStyle w:val="24"/>
        </w:rPr>
      </w:pPr>
      <w:r>
        <w:rPr>
          <w:rStyle w:val="24"/>
        </w:rPr>
        <w:t>Рабочая программа разработана на основе следующих нормативных документов:</w:t>
      </w:r>
    </w:p>
    <w:p w14:paraId="6A01BC01">
      <w:pPr>
        <w:pStyle w:val="23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14:paraId="34C8F29E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0EC36961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14:paraId="653580F3">
      <w:pPr>
        <w:pStyle w:val="23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14:paraId="020FDF76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3179E3CF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1AC61B08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068D6B5D">
      <w:pPr>
        <w:pStyle w:val="23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14:paraId="22652814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62AD2F3A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0210E418">
      <w:pPr>
        <w:pStyle w:val="23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14:paraId="07519A8A">
      <w:pPr>
        <w:pStyle w:val="23"/>
        <w:ind w:firstLine="720"/>
        <w:jc w:val="both"/>
        <w:rPr>
          <w:lang w:bidi="ru-RU"/>
        </w:rPr>
      </w:pPr>
      <w:r>
        <w:rPr>
          <w:lang w:bidi="ru-RU"/>
        </w:rPr>
        <w:t>-приказ Министерства просвещения Российской Федерации от 9 октября 2024 г. N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3B0BD104">
      <w:pPr>
        <w:pStyle w:val="23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31.05.2021</w:t>
      </w:r>
      <w:r>
        <w:rPr>
          <w:lang w:bidi="ru-RU"/>
        </w:rPr>
        <w:tab/>
      </w:r>
      <w:r>
        <w:rPr>
          <w:lang w:bidi="ru-RU"/>
        </w:rPr>
        <w:t>№ 286 "Об утверждении федерального государственного образовательного стандарта начального общего образования";</w:t>
      </w:r>
    </w:p>
    <w:p w14:paraId="72BF9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5E2710D9">
      <w:pPr>
        <w:pStyle w:val="23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54396E5E">
      <w:pPr>
        <w:pStyle w:val="23"/>
        <w:ind w:firstLine="426"/>
        <w:jc w:val="both"/>
      </w:pPr>
      <w: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73F2A61B">
      <w:pPr>
        <w:pStyle w:val="23"/>
        <w:ind w:firstLine="426"/>
        <w:jc w:val="both"/>
      </w:pPr>
      <w: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5476EDAE">
      <w:pPr>
        <w:pStyle w:val="23"/>
        <w:numPr>
          <w:ilvl w:val="0"/>
          <w:numId w:val="1"/>
        </w:numPr>
        <w:tabs>
          <w:tab w:val="left" w:pos="207"/>
        </w:tabs>
        <w:ind w:firstLine="426"/>
        <w:jc w:val="both"/>
      </w:pPr>
      <w:r>
        <w:rPr>
          <w:rStyle w:val="24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59FCD1A4">
      <w:pPr>
        <w:pStyle w:val="23"/>
        <w:numPr>
          <w:ilvl w:val="0"/>
          <w:numId w:val="1"/>
        </w:numPr>
        <w:tabs>
          <w:tab w:val="left" w:pos="202"/>
        </w:tabs>
        <w:ind w:firstLine="426"/>
        <w:jc w:val="both"/>
        <w:rPr>
          <w:rStyle w:val="24"/>
        </w:rPr>
      </w:pPr>
      <w:r>
        <w:rPr>
          <w:rStyle w:val="24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58BF850B">
      <w:pPr>
        <w:pStyle w:val="23"/>
        <w:numPr>
          <w:ilvl w:val="0"/>
          <w:numId w:val="1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752DADA1">
      <w:pPr>
        <w:pStyle w:val="23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4"/>
        </w:rPr>
      </w:pPr>
      <w:r>
        <w:rPr>
          <w:rStyle w:val="24"/>
        </w:rPr>
        <w:t xml:space="preserve">приказ Министерства просвещения РФ от 21 сентября 2022 г. </w:t>
      </w:r>
      <w:r>
        <w:rPr>
          <w:rStyle w:val="24"/>
          <w:lang w:val="en-US" w:bidi="en-US"/>
        </w:rPr>
        <w:t>N</w:t>
      </w:r>
      <w:r>
        <w:rPr>
          <w:rStyle w:val="24"/>
          <w:lang w:bidi="en-US"/>
        </w:rPr>
        <w:t xml:space="preserve"> </w:t>
      </w:r>
      <w:r>
        <w:rPr>
          <w:rStyle w:val="24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r>
        <w:fldChar w:fldCharType="begin"/>
      </w:r>
      <w:r>
        <w:instrText xml:space="preserve"> HYPERLINK "https://docs.cntd.ru/document/1302292342" </w:instrText>
      </w:r>
      <w:r>
        <w:fldChar w:fldCharType="separate"/>
      </w:r>
      <w:r>
        <w:rPr>
          <w:rStyle w:val="24"/>
        </w:rPr>
        <w:t xml:space="preserve"> приказом Минпросвещения России от 21 июля 2023 года № 556)</w:t>
      </w:r>
      <w:r>
        <w:rPr>
          <w:rStyle w:val="24"/>
        </w:rPr>
        <w:fldChar w:fldCharType="end"/>
      </w:r>
      <w:r>
        <w:rPr>
          <w:rStyle w:val="24"/>
        </w:rPr>
        <w:t>;</w:t>
      </w:r>
    </w:p>
    <w:p w14:paraId="3527A107">
      <w:pPr>
        <w:pStyle w:val="23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4"/>
          <w:color w:val="000000" w:themeColor="text1"/>
        </w:rPr>
      </w:pPr>
      <w:r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color w:val="000000" w:themeColor="text1"/>
        </w:rPr>
        <w:br w:type="textWrapping"/>
      </w:r>
      <w:r>
        <w:rPr>
          <w:color w:val="000000" w:themeColor="text1"/>
          <w:shd w:val="clear" w:color="auto" w:fill="FFFFFF"/>
        </w:rPr>
        <w:t>(Зарегистрирован 22.03.2024 № 77603);</w:t>
      </w:r>
    </w:p>
    <w:p w14:paraId="6F605A39">
      <w:pPr>
        <w:pStyle w:val="23"/>
        <w:numPr>
          <w:ilvl w:val="0"/>
          <w:numId w:val="1"/>
        </w:numPr>
        <w:tabs>
          <w:tab w:val="left" w:pos="198"/>
        </w:tabs>
        <w:ind w:firstLine="426"/>
        <w:jc w:val="both"/>
      </w:pPr>
      <w:r>
        <w:rPr>
          <w:rStyle w:val="24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4889C4F6">
      <w:pPr>
        <w:pStyle w:val="23"/>
        <w:ind w:firstLine="500"/>
        <w:jc w:val="both"/>
      </w:pPr>
      <w:r>
        <w:rPr>
          <w:rStyle w:val="24"/>
          <w:u w:val="single"/>
        </w:rPr>
        <w:t>Локальные нормативные акты школы:</w:t>
      </w:r>
    </w:p>
    <w:p w14:paraId="298BB599">
      <w:pPr>
        <w:pStyle w:val="23"/>
        <w:numPr>
          <w:ilvl w:val="0"/>
          <w:numId w:val="2"/>
        </w:numPr>
        <w:tabs>
          <w:tab w:val="left" w:pos="280"/>
        </w:tabs>
        <w:ind w:left="142" w:firstLine="425"/>
        <w:jc w:val="both"/>
      </w:pPr>
      <w:r>
        <w:rPr>
          <w:rStyle w:val="24"/>
          <w:u w:val="single"/>
        </w:rPr>
        <w:t>Устав</w:t>
      </w:r>
      <w:r>
        <w:rPr>
          <w:rStyle w:val="24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14:paraId="670AE804">
      <w:pPr>
        <w:pStyle w:val="23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4"/>
        </w:rPr>
        <w:t>Основная образовательная программа начального общего образования МБОУ «Школа № 65»(ФГОС-2021 + ФООП);</w:t>
      </w:r>
    </w:p>
    <w:p w14:paraId="30DEB98A">
      <w:pPr>
        <w:pStyle w:val="23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4"/>
        </w:rPr>
        <w:t>Основная образовательная программа основного общего образования МБОУ «Школа № 65»(ФГОС - 2021 + ФООП)</w:t>
      </w:r>
    </w:p>
    <w:p w14:paraId="567AA0E7">
      <w:pPr>
        <w:pStyle w:val="23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4"/>
        </w:rPr>
        <w:t>Основная образовательная программа среднего общего образования МБОУ «Школа № 65» (ФГОС - 2021 + ФООП)</w:t>
      </w:r>
    </w:p>
    <w:p w14:paraId="58537DB8">
      <w:pPr>
        <w:spacing w:before="0" w:after="0" w:line="264" w:lineRule="auto"/>
        <w:ind w:left="120"/>
        <w:jc w:val="both"/>
      </w:pPr>
    </w:p>
    <w:p w14:paraId="74E2710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</w:rPr>
        <w:t>ОБЩАЯ ХАРАКТЕРИСТИКА УЧЕБНОГО ПРЕДМЕТА «РУССКИЙ ЯЗЫК»</w:t>
      </w:r>
    </w:p>
    <w:p w14:paraId="03BE0FDE">
      <w:pPr>
        <w:spacing w:before="0" w:after="0" w:line="264" w:lineRule="auto"/>
        <w:ind w:left="120"/>
        <w:jc w:val="both"/>
      </w:pPr>
    </w:p>
    <w:p w14:paraId="489B63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39BEE8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B3712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2CC376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1C97DD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50A7B3C2">
      <w:pPr>
        <w:spacing w:before="0" w:after="0" w:line="264" w:lineRule="auto"/>
        <w:ind w:left="120"/>
        <w:jc w:val="both"/>
      </w:pPr>
    </w:p>
    <w:p w14:paraId="27165BB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</w:t>
      </w:r>
    </w:p>
    <w:p w14:paraId="6FB1EB04">
      <w:pPr>
        <w:spacing w:before="0" w:after="0" w:line="264" w:lineRule="auto"/>
        <w:ind w:left="120"/>
        <w:jc w:val="both"/>
      </w:pPr>
    </w:p>
    <w:p w14:paraId="46A3B4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направлено на достижение следующих целей:</w:t>
      </w:r>
    </w:p>
    <w:p w14:paraId="5DD26C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AEFA08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9002C3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922597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5BF423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551C4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4BF0E2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09625CB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43FD2576">
      <w:pPr>
        <w:spacing w:before="0" w:after="0" w:line="264" w:lineRule="auto"/>
        <w:ind w:left="120"/>
        <w:jc w:val="both"/>
      </w:pPr>
    </w:p>
    <w:p w14:paraId="644FB9A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 В УЧЕБНОМ ПЛАНЕ</w:t>
      </w:r>
    </w:p>
    <w:p w14:paraId="1EC33FC7">
      <w:pPr>
        <w:spacing w:before="0" w:after="0" w:line="264" w:lineRule="auto"/>
        <w:ind w:left="120"/>
        <w:jc w:val="both"/>
      </w:pPr>
    </w:p>
    <w:p w14:paraId="6D85D8C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620D0B27">
      <w:pPr>
        <w:sectPr>
          <w:pgSz w:w="11906" w:h="16383"/>
          <w:pgMar w:top="1440" w:right="1526" w:bottom="1440" w:left="1360" w:header="720" w:footer="720" w:gutter="0"/>
          <w:cols w:space="720" w:num="1"/>
        </w:sectPr>
      </w:pPr>
      <w:bookmarkStart w:id="7" w:name="block-10481668"/>
    </w:p>
    <w:bookmarkEnd w:id="6"/>
    <w:bookmarkEnd w:id="7"/>
    <w:p w14:paraId="08B9D4CD">
      <w:pPr>
        <w:spacing w:before="0" w:after="0" w:line="264" w:lineRule="auto"/>
        <w:ind w:left="120"/>
        <w:jc w:val="both"/>
      </w:pPr>
      <w:bookmarkStart w:id="8" w:name="block-10481672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ПРЕДМЕТА</w:t>
      </w:r>
    </w:p>
    <w:p w14:paraId="629140AB">
      <w:pPr>
        <w:spacing w:before="0" w:after="0" w:line="264" w:lineRule="auto"/>
        <w:ind w:left="120"/>
        <w:jc w:val="both"/>
      </w:pPr>
    </w:p>
    <w:p w14:paraId="49C3678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 w14:paraId="014E6E5D">
      <w:pPr>
        <w:spacing w:before="0" w:after="0" w:line="264" w:lineRule="auto"/>
        <w:ind w:left="120"/>
        <w:jc w:val="both"/>
      </w:pPr>
    </w:p>
    <w:p w14:paraId="4AAFE2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Обучение грамоте</w:t>
      </w:r>
      <w:bookmarkStart w:id="9" w:name="_ftnref1"/>
      <w:r>
        <w:fldChar w:fldCharType="begin"/>
      </w:r>
      <w:r>
        <w:instrText xml:space="preserve"> HYPERLINK \l "_ftn1"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00FF"/>
          <w:sz w:val="24"/>
        </w:rPr>
        <w:t>[1]</w:t>
      </w:r>
      <w:r>
        <w:rPr>
          <w:rFonts w:ascii="Times New Roman" w:hAnsi="Times New Roman"/>
          <w:b/>
          <w:i w:val="0"/>
          <w:color w:val="0000FF"/>
          <w:sz w:val="24"/>
        </w:rPr>
        <w:fldChar w:fldCharType="end"/>
      </w:r>
      <w:bookmarkEnd w:id="9"/>
    </w:p>
    <w:p w14:paraId="202BBD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514FA5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небольших рассказов на основе собственных игр, занятий.</w:t>
      </w:r>
    </w:p>
    <w:p w14:paraId="6744A1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 и предложение</w:t>
      </w:r>
    </w:p>
    <w:p w14:paraId="5B349F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14:paraId="5383E4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4D9F9D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</w:t>
      </w:r>
    </w:p>
    <w:p w14:paraId="19B063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7C4269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Графика</w:t>
      </w:r>
      <w:bookmarkStart w:id="10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[2]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0"/>
    </w:p>
    <w:p w14:paraId="7B6D23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7182C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Письмо</w:t>
      </w:r>
    </w:p>
    <w:p w14:paraId="396377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3DAA81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33DE4B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  <w:bookmarkStart w:id="11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[3]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1"/>
    </w:p>
    <w:p w14:paraId="1D3498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56D1B0ED">
      <w:pPr>
        <w:spacing w:before="0" w:after="0" w:line="264" w:lineRule="auto"/>
        <w:ind w:left="120"/>
        <w:jc w:val="both"/>
      </w:pPr>
    </w:p>
    <w:p w14:paraId="01E3DBD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СИСТЕМАТИЧЕСКИЙ КУРС</w:t>
      </w:r>
    </w:p>
    <w:p w14:paraId="65D19410">
      <w:pPr>
        <w:spacing w:before="0" w:after="0" w:line="264" w:lineRule="auto"/>
        <w:ind w:left="120"/>
        <w:jc w:val="both"/>
      </w:pPr>
    </w:p>
    <w:p w14:paraId="777CB8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701999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как основное средство человеческого общения. Цели и ситуации общения.</w:t>
      </w:r>
    </w:p>
    <w:p w14:paraId="56E54A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</w:t>
      </w:r>
    </w:p>
    <w:p w14:paraId="35C314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6E8967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178A4B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Графика</w:t>
      </w:r>
    </w:p>
    <w:p w14:paraId="0024AD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77CB74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14:paraId="451076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Небуквенные графические средства: пробел между словами, знак переноса.</w:t>
      </w:r>
    </w:p>
    <w:p w14:paraId="6C5742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0DD7C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2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2"/>
    </w:p>
    <w:p w14:paraId="40C18F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01C8A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 w14:paraId="236B79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 как единица языка (ознакомление).</w:t>
      </w:r>
    </w:p>
    <w:p w14:paraId="19B2D8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14:paraId="6611BC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Выявление слов, значение которых требует уточнения.</w:t>
      </w:r>
    </w:p>
    <w:p w14:paraId="5E1385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 w14:paraId="703712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как единица языка (ознакомление).</w:t>
      </w:r>
    </w:p>
    <w:p w14:paraId="68D3BD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17D4C7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14:paraId="7633DA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 w14:paraId="19331E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 w14:paraId="2B776E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слов в предложении;</w:t>
      </w:r>
    </w:p>
    <w:p w14:paraId="2CC1E2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368E0A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перенос слов (без учёта морфемного членения слова);</w:t>
      </w:r>
    </w:p>
    <w:p w14:paraId="3375C5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 w14:paraId="36FE6D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сочетания чк, чн;</w:t>
      </w:r>
    </w:p>
    <w:p w14:paraId="24DF20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14:paraId="69A6E9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14:paraId="18FA68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 списывания текста.</w:t>
      </w:r>
    </w:p>
    <w:p w14:paraId="54AD01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5B321D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14:paraId="72187C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6D0792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1814B5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небольших рассказов на основе наблюдений.</w:t>
      </w:r>
    </w:p>
    <w:p w14:paraId="23863D3C">
      <w:pPr>
        <w:spacing w:before="0" w:after="0" w:line="264" w:lineRule="auto"/>
        <w:ind w:left="120"/>
        <w:jc w:val="both"/>
      </w:pPr>
    </w:p>
    <w:p w14:paraId="4F570A6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 w14:paraId="0C98AA4C">
      <w:pPr>
        <w:spacing w:before="0" w:after="0" w:line="264" w:lineRule="auto"/>
        <w:ind w:left="120"/>
        <w:jc w:val="both"/>
      </w:pPr>
    </w:p>
    <w:p w14:paraId="26DF46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5BA4A8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41DE7F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 w14:paraId="165360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31FF57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и непарные по твёрдости ‑ мягкости согласные звуки.</w:t>
      </w:r>
    </w:p>
    <w:p w14:paraId="132E26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и непарные по звонкости ‑ глухости согласные звуки.</w:t>
      </w:r>
    </w:p>
    <w:p w14:paraId="1BBAED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386680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135491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14:paraId="4AB31D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Деление слов на слоги (в том числе при стечении согласных).</w:t>
      </w:r>
    </w:p>
    <w:p w14:paraId="378C4E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знания алфавита при работе со словарями.</w:t>
      </w:r>
    </w:p>
    <w:p w14:paraId="6B8231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7F307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3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3"/>
    </w:p>
    <w:p w14:paraId="351045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52730F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 w14:paraId="654C55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3459D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Однозначные и многозначные слова (простые случаи, наблюдение).</w:t>
      </w:r>
    </w:p>
    <w:p w14:paraId="735E86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использованием в речи синонимов, антонимов.</w:t>
      </w:r>
    </w:p>
    <w:p w14:paraId="741B55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 w14:paraId="733E7E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13A1B0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3CB814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Суффикс как часть слова (наблюдение). Приставка как часть слова (наблюдение).</w:t>
      </w:r>
    </w:p>
    <w:p w14:paraId="6CB210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 w14:paraId="07A88F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14:paraId="23233D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4B0A6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0827AA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3382AB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 w14:paraId="788CDB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слов в предложении; связь слов в предложении (повторение).</w:t>
      </w:r>
    </w:p>
    <w:p w14:paraId="218485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3E82B6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14:paraId="5AECD3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36E067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 w14:paraId="009807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433527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B7904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 w14:paraId="275920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разделительный мягкий знак;</w:t>
      </w:r>
    </w:p>
    <w:p w14:paraId="0987BD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сочетания чт, щн, нч;</w:t>
      </w:r>
    </w:p>
    <w:p w14:paraId="477C6E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проверяемые безударные гласные в корне слова;</w:t>
      </w:r>
    </w:p>
    <w:p w14:paraId="666898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звонкие и глухие согласные в корне слова;</w:t>
      </w:r>
    </w:p>
    <w:p w14:paraId="3FE354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7DDFD8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6D65CC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предлогов с именами существительными.</w:t>
      </w:r>
    </w:p>
    <w:p w14:paraId="23D74F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1365F0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81B65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21D3C6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1061D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14:paraId="7B869B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Поздравление и поздравительная открытка.</w:t>
      </w:r>
    </w:p>
    <w:p w14:paraId="646FA4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17A5C4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14:paraId="54EA7C37">
      <w:pPr>
        <w:spacing w:before="0" w:after="0" w:line="264" w:lineRule="auto"/>
        <w:ind w:left="120"/>
        <w:jc w:val="both"/>
      </w:pPr>
    </w:p>
    <w:p w14:paraId="369D825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 w14:paraId="3AB83DB6">
      <w:pPr>
        <w:spacing w:before="0" w:after="0" w:line="264" w:lineRule="auto"/>
        <w:ind w:left="120"/>
        <w:jc w:val="both"/>
      </w:pPr>
    </w:p>
    <w:p w14:paraId="21DEF3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Сведения о русском языке</w:t>
      </w:r>
    </w:p>
    <w:p w14:paraId="7AE648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5CFE1F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 w14:paraId="4F7294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861A7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575EE4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алфавита при работе со словарями, справочниками, каталогами.</w:t>
      </w:r>
    </w:p>
    <w:p w14:paraId="33CBA2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4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4"/>
    </w:p>
    <w:p w14:paraId="66F353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1490C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орфоэпического словаря для решения практических задач.</w:t>
      </w:r>
    </w:p>
    <w:p w14:paraId="61405B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 w14:paraId="518C37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Повторение: лексическое значение слова.</w:t>
      </w:r>
    </w:p>
    <w:p w14:paraId="776757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14:paraId="610892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 w14:paraId="2B41C1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7B7086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5D97E6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 w14:paraId="64345D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речи.</w:t>
      </w:r>
    </w:p>
    <w:p w14:paraId="4D86E4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04B328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1A2182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56DCDD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6D8542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не, её значение.</w:t>
      </w:r>
    </w:p>
    <w:p w14:paraId="68F4A4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 w14:paraId="3B7E3F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05A491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14:paraId="36ECA1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 w14:paraId="0D9061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22466D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47053C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 w14:paraId="3B3470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разделительный твёрдый знак;</w:t>
      </w:r>
    </w:p>
    <w:p w14:paraId="38E383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непроизносимые согласные в корне слова;</w:t>
      </w:r>
    </w:p>
    <w:p w14:paraId="1FB7C2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мягкий знак после шипящих на конце имён существительных;</w:t>
      </w:r>
    </w:p>
    <w:p w14:paraId="273A55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14:paraId="3AD80B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14:paraId="13E7A6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предлогов с личными местоимениями;</w:t>
      </w:r>
    </w:p>
    <w:p w14:paraId="7DE893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4EAB68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частицы не с глаголами.</w:t>
      </w:r>
    </w:p>
    <w:p w14:paraId="46D38E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5AFECC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90A76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14:paraId="1EAA30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05A12F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7D03FA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637490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 письма, объявления.</w:t>
      </w:r>
    </w:p>
    <w:p w14:paraId="61C96C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Изложение текста по коллективно или самостоятельно составленному плану.</w:t>
      </w:r>
    </w:p>
    <w:p w14:paraId="68E44E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Изучающее чтение. Функции ознакомительного чтения, ситуации применения.</w:t>
      </w:r>
    </w:p>
    <w:p w14:paraId="49802AC5">
      <w:pPr>
        <w:spacing w:before="0" w:after="0" w:line="264" w:lineRule="auto"/>
        <w:ind w:left="120"/>
        <w:jc w:val="both"/>
      </w:pPr>
    </w:p>
    <w:p w14:paraId="43F2A40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7F7CA022">
      <w:pPr>
        <w:spacing w:before="0" w:after="0" w:line="264" w:lineRule="auto"/>
        <w:ind w:left="120"/>
        <w:jc w:val="both"/>
      </w:pPr>
    </w:p>
    <w:p w14:paraId="4312B9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Сведения о русском языке</w:t>
      </w:r>
    </w:p>
    <w:p w14:paraId="48B4AA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0D0783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 w14:paraId="53B226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132AB6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5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5"/>
    </w:p>
    <w:p w14:paraId="142331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B471E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6D0CE5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 w14:paraId="12162E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55ECFF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использованием в речи фразеологизмов (простые случаи).</w:t>
      </w:r>
    </w:p>
    <w:p w14:paraId="09D4F1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 w14:paraId="48407A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77685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Основа слова.</w:t>
      </w:r>
    </w:p>
    <w:p w14:paraId="1F21FC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 неизменяемых слов (ознакомление).</w:t>
      </w:r>
    </w:p>
    <w:p w14:paraId="6F340B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14:paraId="315D8D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 w14:paraId="769441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самостоятельные и служебные.</w:t>
      </w:r>
    </w:p>
    <w:p w14:paraId="1F1F47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6CB89C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4D30B4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5C2147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2AEF0F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Наречие (общее представление). Значение, вопросы, употребление в речи.</w:t>
      </w:r>
    </w:p>
    <w:p w14:paraId="31AE4F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Предлог. Отличие предлогов от приставок (повторение).</w:t>
      </w:r>
    </w:p>
    <w:p w14:paraId="2DC309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Союз; союзы и, а, но в простых и сложных предложениях.</w:t>
      </w:r>
    </w:p>
    <w:p w14:paraId="281BF4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не, её значение (повторение).</w:t>
      </w:r>
    </w:p>
    <w:p w14:paraId="651B4F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 w14:paraId="3B592E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58C4CF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7C2DE9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1EE34C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 w14:paraId="0202F8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1FD30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706E4C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 w14:paraId="76A501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314B91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падежные окончания имён прилагательных;</w:t>
      </w:r>
    </w:p>
    <w:p w14:paraId="0A9095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14:paraId="077D0A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наличие или отсутствие мягкого знака в глаголах на -ться и -тся;</w:t>
      </w:r>
    </w:p>
    <w:p w14:paraId="42BBC6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личные окончания глаголов;</w:t>
      </w:r>
    </w:p>
    <w:p w14:paraId="49440C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14:paraId="01C243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14:paraId="13D030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14:paraId="07978D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2B224F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4CDA8B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03884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14:paraId="633D8C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Сочинение как вид письменной работы.</w:t>
      </w:r>
    </w:p>
    <w:p w14:paraId="2DCF9E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8442FF3">
      <w:pPr>
        <w:spacing w:before="0" w:after="0" w:line="264" w:lineRule="auto"/>
        <w:ind w:left="120"/>
        <w:jc w:val="both"/>
      </w:pPr>
      <w:bookmarkStart w:id="16" w:name="_ftn1"/>
      <w:r>
        <w:fldChar w:fldCharType="begin"/>
      </w:r>
      <w:r>
        <w:instrText xml:space="preserve"> HYPERLINK \l "_ftnref1"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00FF"/>
          <w:sz w:val="18"/>
        </w:rPr>
        <w:t>[1]</w:t>
      </w:r>
      <w:r>
        <w:rPr>
          <w:rFonts w:ascii="Times New Roman" w:hAnsi="Times New Roman"/>
          <w:b w:val="0"/>
          <w:i w:val="0"/>
          <w:color w:val="0000FF"/>
          <w:sz w:val="18"/>
        </w:rPr>
        <w:fldChar w:fldCharType="end"/>
      </w:r>
      <w:bookmarkEnd w:id="16"/>
      <w:r>
        <w:rPr>
          <w:rFonts w:ascii="Times New Roman" w:hAnsi="Times New Roman"/>
          <w:b w:val="0"/>
          <w:i w:val="0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A1C1FE6">
      <w:pPr>
        <w:spacing w:before="0" w:after="0" w:line="264" w:lineRule="auto"/>
        <w:ind w:left="120"/>
        <w:jc w:val="both"/>
      </w:pPr>
      <w:bookmarkStart w:id="17" w:name="_ftn1"/>
      <w:r>
        <w:fldChar w:fldCharType="begin"/>
      </w:r>
      <w:r>
        <w:instrText xml:space="preserve"> HYPERLINK "https://workprogram.edsoo.ru/templates/415#_ftnref1"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93FF"/>
          <w:sz w:val="21"/>
        </w:rPr>
        <w:t>[2]</w:t>
      </w:r>
      <w:r>
        <w:rPr>
          <w:rFonts w:ascii="Times New Roman" w:hAnsi="Times New Roman"/>
          <w:b w:val="0"/>
          <w:i w:val="0"/>
          <w:color w:val="0093FF"/>
          <w:sz w:val="21"/>
        </w:rPr>
        <w:fldChar w:fldCharType="end"/>
      </w:r>
      <w:bookmarkEnd w:id="17"/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4723F22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18" w:name="_ftn1"/>
      <w:r>
        <w:fldChar w:fldCharType="begin"/>
      </w:r>
      <w:r>
        <w:instrText xml:space="preserve"> HYPERLINK "https://workprogram.edsoo.ru/templates/415#_ftnref1"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93FF"/>
          <w:sz w:val="21"/>
        </w:rPr>
        <w:t>[3]</w:t>
      </w:r>
      <w:r>
        <w:rPr>
          <w:rFonts w:ascii="Times New Roman" w:hAnsi="Times New Roman"/>
          <w:b w:val="0"/>
          <w:i w:val="0"/>
          <w:color w:val="0093FF"/>
          <w:sz w:val="21"/>
        </w:rPr>
        <w:fldChar w:fldCharType="end"/>
      </w:r>
      <w:bookmarkEnd w:id="18"/>
      <w:r>
        <w:rPr>
          <w:rFonts w:ascii="Times New Roman" w:hAnsi="Times New Roman"/>
          <w:b w:val="0"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44863BE6">
      <w:pPr>
        <w:spacing w:before="0" w:after="0" w:line="264" w:lineRule="auto"/>
        <w:ind w:left="120"/>
        <w:jc w:val="both"/>
      </w:pPr>
      <w:bookmarkStart w:id="19" w:name="_ftn1"/>
      <w:r>
        <w:fldChar w:fldCharType="begin"/>
      </w:r>
      <w:r>
        <w:instrText xml:space="preserve"> HYPERLINK "https://workprogram.edsoo.ru/templates/415#_ftnref1"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93FF"/>
          <w:sz w:val="21"/>
        </w:rPr>
        <w:t>[4]</w:t>
      </w:r>
      <w:r>
        <w:rPr>
          <w:rFonts w:ascii="Times New Roman" w:hAnsi="Times New Roman"/>
          <w:b w:val="0"/>
          <w:i w:val="0"/>
          <w:color w:val="0093FF"/>
          <w:sz w:val="21"/>
        </w:rPr>
        <w:fldChar w:fldCharType="end"/>
      </w:r>
      <w:bookmarkEnd w:id="19"/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3512E510">
      <w:pPr>
        <w:sectPr>
          <w:pgSz w:w="11906" w:h="16383"/>
          <w:cols w:space="720" w:num="1"/>
        </w:sectPr>
      </w:pPr>
      <w:bookmarkStart w:id="20" w:name="block-10481672"/>
    </w:p>
    <w:bookmarkEnd w:id="8"/>
    <w:bookmarkEnd w:id="20"/>
    <w:p w14:paraId="5888D517">
      <w:pPr>
        <w:spacing w:before="0" w:after="0" w:line="264" w:lineRule="auto"/>
        <w:ind w:left="120"/>
        <w:jc w:val="both"/>
      </w:pPr>
      <w:bookmarkStart w:id="21" w:name="block-10481670"/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 w14:paraId="711C20E1">
      <w:pPr>
        <w:spacing w:before="0" w:after="0" w:line="264" w:lineRule="auto"/>
        <w:ind w:left="120"/>
        <w:jc w:val="both"/>
      </w:pPr>
    </w:p>
    <w:p w14:paraId="2F232F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A98541D">
      <w:pPr>
        <w:spacing w:before="0" w:after="0" w:line="264" w:lineRule="auto"/>
        <w:ind w:left="120"/>
        <w:jc w:val="both"/>
      </w:pPr>
    </w:p>
    <w:p w14:paraId="14FE7DA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00E95009">
      <w:pPr>
        <w:spacing w:before="0" w:after="0" w:line="264" w:lineRule="auto"/>
        <w:ind w:left="120"/>
        <w:jc w:val="both"/>
      </w:pPr>
    </w:p>
    <w:p w14:paraId="3FAB03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62AE25E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3828013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73EBD36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D6A3F69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2C025784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8B255C7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43581E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0B68849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14:paraId="67DF7A02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14:paraId="1D04173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6438719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A81079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D40509A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2386065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A6BDAE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A37A999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1C1B41A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5D0765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A201674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04E0914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52F143E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природе, формируемое в процессе работы с текстами;</w:t>
      </w:r>
    </w:p>
    <w:p w14:paraId="5DD5FF69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действий, приносящих вред природе;</w:t>
      </w:r>
    </w:p>
    <w:p w14:paraId="1D97EDF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8379373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1B093A1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37D3C181">
      <w:pPr>
        <w:spacing w:before="0" w:after="0" w:line="264" w:lineRule="auto"/>
        <w:ind w:left="120"/>
        <w:jc w:val="both"/>
      </w:pPr>
    </w:p>
    <w:p w14:paraId="6465AC5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0926BFFD">
      <w:pPr>
        <w:spacing w:before="0" w:after="0" w:line="264" w:lineRule="auto"/>
        <w:ind w:left="120"/>
        <w:jc w:val="both"/>
      </w:pPr>
    </w:p>
    <w:p w14:paraId="49CE4C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36F7D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F6B5645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3D161D48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объекты (языковые единицы) по определённому признаку;</w:t>
      </w:r>
    </w:p>
    <w:p w14:paraId="4073DFE3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364F8D5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B395855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C36767E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59AB68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D930FDD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06B1CC24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BBFD396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65932EEE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63277D5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A7DE6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EBA3B9E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067DD91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E99086A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2A7B376C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3BA1A7F4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68002381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72BD6B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1D5BCC4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E70FD8C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14:paraId="30F0F549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</w:t>
      </w:r>
    </w:p>
    <w:p w14:paraId="2A1D6E56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корректно и аргументированно высказывать своё мнение;</w:t>
      </w:r>
    </w:p>
    <w:p w14:paraId="640C0C51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речевое высказывание в соответствии с поставленной задачей;</w:t>
      </w:r>
    </w:p>
    <w:p w14:paraId="0E5CF861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66A65F9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1DFB9664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281D1C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3783855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7423451B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действий.</w:t>
      </w:r>
    </w:p>
    <w:p w14:paraId="03D28B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8FCC082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причины успеха (неудач) учебной деятельности;</w:t>
      </w:r>
    </w:p>
    <w:p w14:paraId="277BCFAA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14:paraId="2D48A805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194BFD2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52865210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7E4B23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совместной деятельности:</w:t>
      </w:r>
    </w:p>
    <w:p w14:paraId="2FD61700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4D78C12B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B50BF57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6020D37A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работы;</w:t>
      </w:r>
    </w:p>
    <w:p w14:paraId="1A2E6973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свой вклад в общий результат;</w:t>
      </w:r>
    </w:p>
    <w:p w14:paraId="64E67FE4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14:paraId="1F8F10AE">
      <w:pPr>
        <w:spacing w:before="0" w:after="0" w:line="264" w:lineRule="auto"/>
        <w:ind w:left="120"/>
        <w:jc w:val="both"/>
      </w:pPr>
    </w:p>
    <w:p w14:paraId="459B142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0936CD61">
      <w:pPr>
        <w:spacing w:before="0" w:after="0" w:line="264" w:lineRule="auto"/>
        <w:ind w:left="120"/>
        <w:jc w:val="both"/>
      </w:pPr>
    </w:p>
    <w:p w14:paraId="22FAA61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 w14:paraId="1E6F0D2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 в первом классе обучающийся научится:</w:t>
      </w:r>
    </w:p>
    <w:p w14:paraId="2C1A7EFC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слово и предложение; вычленять слова из предложений;</w:t>
      </w:r>
    </w:p>
    <w:p w14:paraId="46125E71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вычленять звуки из слова;</w:t>
      </w:r>
    </w:p>
    <w:p w14:paraId="4F8AEAE1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14:paraId="7501352F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ударные и безударные гласные звуки;</w:t>
      </w:r>
    </w:p>
    <w:p w14:paraId="2992800E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14:paraId="41D59C3E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понятия «звук» и «буква»;</w:t>
      </w:r>
    </w:p>
    <w:p w14:paraId="55CE97D1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0995A2E4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14:paraId="5608D60B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50E6F6B2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14:paraId="1D5CCF74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37A4A03E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4410B5CD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2B44218B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ошибки на изученные правила, описки;</w:t>
      </w:r>
    </w:p>
    <w:p w14:paraId="655C685F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прослушанный текст;</w:t>
      </w:r>
    </w:p>
    <w:p w14:paraId="0F79680D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4BDD656C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тексте слова, значение которых требует уточнения;</w:t>
      </w:r>
    </w:p>
    <w:p w14:paraId="1B9E57BB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предложение из набора форм слов;</w:t>
      </w:r>
    </w:p>
    <w:p w14:paraId="02FEAE64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14:paraId="2898AA29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изученные понятия в процессе решения учебных задач.</w:t>
      </w:r>
    </w:p>
    <w:p w14:paraId="1DF2CD50">
      <w:pPr>
        <w:spacing w:before="0" w:after="0" w:line="264" w:lineRule="auto"/>
        <w:ind w:left="120"/>
        <w:jc w:val="both"/>
      </w:pPr>
    </w:p>
    <w:p w14:paraId="6BA093B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 w14:paraId="09D5594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00950631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язык как основное средство общения;</w:t>
      </w:r>
    </w:p>
    <w:p w14:paraId="1D0776C9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456CEB81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1188DDED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0DD08A56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14:paraId="4C469837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однокоренные слова;</w:t>
      </w:r>
    </w:p>
    <w:p w14:paraId="619BFF04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в слове корень (простые случаи);</w:t>
      </w:r>
    </w:p>
    <w:p w14:paraId="2381EE7B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в слове окончание;</w:t>
      </w:r>
    </w:p>
    <w:p w14:paraId="0ABA26E2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3132DC7F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«кто?», «что?»;</w:t>
      </w:r>
    </w:p>
    <w:p w14:paraId="67CD5C6F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14:paraId="7DD16257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14:paraId="3057319D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593B3DB5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на изученные правила;</w:t>
      </w:r>
    </w:p>
    <w:p w14:paraId="5E53641D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7A5FAC6E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14:paraId="24291C3D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43AFD401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ошибки на изученные правила, описки;</w:t>
      </w:r>
    </w:p>
    <w:p w14:paraId="34902075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толковым, орфографическим, орфоэпическим словарями учебника;</w:t>
      </w:r>
    </w:p>
    <w:p w14:paraId="4DA9D56B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32E15D8E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14:paraId="280AEA6C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14:paraId="502E8B5F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текста и озаглавливать текст, отражая его тему;</w:t>
      </w:r>
    </w:p>
    <w:p w14:paraId="7A3DB429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текст из разрозненных предложений, частей текста;</w:t>
      </w:r>
    </w:p>
    <w:p w14:paraId="7D66015B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14:paraId="279294C8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3552AE17">
      <w:pPr>
        <w:spacing w:before="0" w:after="0" w:line="264" w:lineRule="auto"/>
        <w:ind w:left="120"/>
        <w:jc w:val="both"/>
      </w:pPr>
    </w:p>
    <w:p w14:paraId="01C3C7F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 w14:paraId="10E4CBB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09B8C288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14:paraId="4873E46B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14:paraId="5A8CF55A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 w14:paraId="26CE9C08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072E1A5F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247F230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14:paraId="1398C21F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1A8C89F0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14:paraId="2BE31DBD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значение слова в тексте;</w:t>
      </w:r>
    </w:p>
    <w:p w14:paraId="28D38AFB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2C0EC852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2B49BB05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1212A15A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20B30BC7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личные местоимения (в начальной форме);</w:t>
      </w:r>
    </w:p>
    <w:p w14:paraId="2A9E650E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14:paraId="448734E5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предлоги и приставки;</w:t>
      </w:r>
    </w:p>
    <w:p w14:paraId="597402EB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3ABD40F8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главные и второстепенные (без деления на виды) члены предложения;</w:t>
      </w:r>
    </w:p>
    <w:p w14:paraId="500590F1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распространённые и нераспространённые предложения;</w:t>
      </w:r>
    </w:p>
    <w:p w14:paraId="30E98864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3FB7E73C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слова, предложения, тексты объёмом не более 70 слов;</w:t>
      </w:r>
    </w:p>
    <w:p w14:paraId="4E7C02A1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14:paraId="4C6EA92E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ошибки на изученные правила, описки;</w:t>
      </w:r>
    </w:p>
    <w:p w14:paraId="6E61F1DD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тексты разных типов, находить в тексте заданную информацию;</w:t>
      </w:r>
    </w:p>
    <w:p w14:paraId="05EFF7D3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0EC2EE20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53C04C87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14:paraId="53D78C13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ключевые слова в тексте;</w:t>
      </w:r>
    </w:p>
    <w:p w14:paraId="5536842B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текста и основную мысль текста;</w:t>
      </w:r>
    </w:p>
    <w:p w14:paraId="12ED4B48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30E3478E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текста, создавать по нему текст и корректировать текст;</w:t>
      </w:r>
    </w:p>
    <w:p w14:paraId="5EA02923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14:paraId="77948F94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74DC447C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уточнять значение слова с помощью толкового словаря.</w:t>
      </w:r>
    </w:p>
    <w:p w14:paraId="19C2BA53">
      <w:pPr>
        <w:spacing w:before="0" w:after="0" w:line="264" w:lineRule="auto"/>
        <w:ind w:left="120"/>
        <w:jc w:val="both"/>
      </w:pPr>
    </w:p>
    <w:p w14:paraId="75B83F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311CFBD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четвёртом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 w14:paraId="39A67840">
      <w:pPr>
        <w:spacing w:before="0" w:after="0" w:line="264" w:lineRule="auto"/>
        <w:ind w:left="120"/>
        <w:jc w:val="both"/>
      </w:pPr>
    </w:p>
    <w:p w14:paraId="175CC6CE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5B20FA27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языка как основного средства общения;</w:t>
      </w:r>
    </w:p>
    <w:p w14:paraId="67CDFB25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59D5B919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14:paraId="01E48727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 w14:paraId="55209E81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14:paraId="50472FB2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14:paraId="39DD6F30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61859DB1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13521753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70BCCD4D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0DD7638C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5290599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3B46AAA7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предложение, словосочетание и слово;</w:t>
      </w:r>
    </w:p>
    <w:p w14:paraId="5AABF210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14:paraId="0463BBF1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распространённые и нераспространённые предложения;</w:t>
      </w:r>
    </w:p>
    <w:p w14:paraId="0733F4CB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2AB8005A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607C58E4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производить синтаксический разбор простого предложения;</w:t>
      </w:r>
    </w:p>
    <w:p w14:paraId="6222A11D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на изученные правила;</w:t>
      </w:r>
    </w:p>
    <w:p w14:paraId="46064EF8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5925DDE8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тексты объёмом не более 85 слов;</w:t>
      </w:r>
    </w:p>
    <w:p w14:paraId="171C9DDB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14:paraId="433CD00F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14:paraId="3117BE2C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042224EC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498F578A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18AE3E38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09A5328B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порядок предложений и частей текста;</w:t>
      </w:r>
    </w:p>
    <w:p w14:paraId="20A7B9ED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к заданным текстам;</w:t>
      </w:r>
    </w:p>
    <w:p w14:paraId="7906D993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подробный пересказ текста (устно и письменно);</w:t>
      </w:r>
    </w:p>
    <w:p w14:paraId="6C7EFAB9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выборочный пересказ текста (устно);</w:t>
      </w:r>
    </w:p>
    <w:p w14:paraId="3A2180E0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(после предварительной подготовки) сочинения по заданным темам;</w:t>
      </w:r>
    </w:p>
    <w:p w14:paraId="46EC242F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4B04F815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14:paraId="36B07BBF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4C2D91D6">
      <w:pPr>
        <w:sectPr>
          <w:pgSz w:w="11906" w:h="16383"/>
          <w:cols w:space="720" w:num="1"/>
        </w:sectPr>
      </w:pPr>
      <w:bookmarkStart w:id="22" w:name="block-10481670"/>
    </w:p>
    <w:bookmarkEnd w:id="21"/>
    <w:bookmarkEnd w:id="22"/>
    <w:p w14:paraId="4D255944">
      <w:pPr>
        <w:spacing w:before="0" w:after="0"/>
        <w:ind w:left="120"/>
        <w:jc w:val="left"/>
      </w:pPr>
      <w:bookmarkStart w:id="23" w:name="block-1048167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8C1D79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067"/>
        <w:gridCol w:w="1532"/>
        <w:gridCol w:w="1623"/>
        <w:gridCol w:w="1695"/>
        <w:gridCol w:w="2819"/>
      </w:tblGrid>
      <w:tr w14:paraId="51F6D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116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4FD95F6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B420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588AA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3477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B350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F952877">
            <w:pPr>
              <w:spacing w:before="0" w:after="0"/>
              <w:ind w:left="135"/>
              <w:jc w:val="left"/>
            </w:pPr>
          </w:p>
        </w:tc>
      </w:tr>
      <w:tr w14:paraId="7DD2F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B7AF4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C6A9CF"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8E54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D8727BC"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EE46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DB35F03"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44D79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2CF546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E03199">
            <w:pPr>
              <w:jc w:val="left"/>
            </w:pPr>
          </w:p>
        </w:tc>
      </w:tr>
      <w:tr w14:paraId="60C87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6A11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Обучение грамоте</w:t>
            </w:r>
          </w:p>
        </w:tc>
      </w:tr>
      <w:tr w14:paraId="45DAB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7AE4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D31F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B65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D65E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74CB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A8D65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CF3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6BCF3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FF84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3EC8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DCBF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51CE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643B1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17F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3F3BA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23CC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A0E6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E208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88CF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499B8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03F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B0E67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A3F7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7EEEE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6FFD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5EF7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AD69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1DB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0B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16530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520119">
            <w:pPr>
              <w:jc w:val="left"/>
            </w:pPr>
          </w:p>
        </w:tc>
      </w:tr>
      <w:tr w14:paraId="552B3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76A4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Систематический курс</w:t>
            </w:r>
          </w:p>
        </w:tc>
      </w:tr>
      <w:tr w14:paraId="60CA4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391D6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700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D808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9D04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48C8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CB8BE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B24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A6B6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690D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1C4A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5AFF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8A1C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7B796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604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BAC8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D1D1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58E5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903E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BE84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4510F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756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0304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C500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22E6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43CB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DD4B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EB57B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B5B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2D321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59B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265A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539D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FD0A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0DA5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E3D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F1997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C12A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661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8E00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1AFBC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EB566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2F7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7FD23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2CAB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8C1C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7E5B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16CB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362B5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BE7C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AB9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95D2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1CD8F2">
            <w:pPr>
              <w:jc w:val="left"/>
            </w:pPr>
          </w:p>
        </w:tc>
      </w:tr>
      <w:tr w14:paraId="5906C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0D65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7E412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3658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1B85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30C319">
            <w:pPr>
              <w:spacing w:before="0" w:after="0"/>
              <w:ind w:left="135"/>
              <w:jc w:val="left"/>
            </w:pPr>
          </w:p>
        </w:tc>
      </w:tr>
      <w:tr w14:paraId="54C0D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59F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ACF99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05F0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BBF9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E16204">
            <w:pPr>
              <w:jc w:val="left"/>
            </w:pPr>
          </w:p>
        </w:tc>
      </w:tr>
    </w:tbl>
    <w:p w14:paraId="67E0FAD8">
      <w:pPr>
        <w:sectPr>
          <w:pgSz w:w="16383" w:h="11906" w:orient="landscape"/>
          <w:cols w:space="720" w:num="1"/>
        </w:sectPr>
      </w:pPr>
    </w:p>
    <w:p w14:paraId="3220447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038"/>
        <w:gridCol w:w="1532"/>
        <w:gridCol w:w="1633"/>
        <w:gridCol w:w="1689"/>
        <w:gridCol w:w="2850"/>
      </w:tblGrid>
      <w:tr w14:paraId="34168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FE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7450E8C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3F7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DC520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4D1B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8C20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038DCE">
            <w:pPr>
              <w:spacing w:before="0" w:after="0"/>
              <w:ind w:left="135"/>
              <w:jc w:val="left"/>
            </w:pPr>
          </w:p>
        </w:tc>
      </w:tr>
      <w:tr w14:paraId="60CB1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0CD31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7194FA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5D4C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68830CF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8C5A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EEB158B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80A4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30A461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1A7CCC">
            <w:pPr>
              <w:jc w:val="left"/>
            </w:pPr>
          </w:p>
        </w:tc>
      </w:tr>
      <w:tr w14:paraId="035A9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DCB6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E520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BB5C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A19F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C288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9C54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463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C592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3421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2909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E24E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8497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D84D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D2D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5B1DD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612C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42E3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1A8A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7393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4862A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28A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9912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3CFF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5D1B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E8DC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64D7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0AF1D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CA3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9BE9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AEAF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6622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495B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6780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EB560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485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612E3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4CB4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80DF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1605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610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670EE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CAE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5C7D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FECC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492E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D895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8E96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F9AF2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732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3663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03D4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1C08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2197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FEB3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0B084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5C8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05F1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3E725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18F4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F1BF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2EB7D3">
            <w:pPr>
              <w:spacing w:before="0" w:after="0"/>
              <w:ind w:left="135"/>
              <w:jc w:val="left"/>
            </w:pPr>
          </w:p>
        </w:tc>
      </w:tr>
      <w:tr w14:paraId="1C8C0F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E30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E70DE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A086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67D2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5A94B0">
            <w:pPr>
              <w:jc w:val="left"/>
            </w:pPr>
          </w:p>
        </w:tc>
      </w:tr>
    </w:tbl>
    <w:p w14:paraId="1E0DE997">
      <w:pPr>
        <w:sectPr>
          <w:pgSz w:w="16383" w:h="11906" w:orient="landscape"/>
          <w:cols w:space="720" w:num="1"/>
        </w:sectPr>
      </w:pPr>
    </w:p>
    <w:p w14:paraId="19C88BF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044"/>
        <w:gridCol w:w="1534"/>
        <w:gridCol w:w="1621"/>
        <w:gridCol w:w="1692"/>
        <w:gridCol w:w="2850"/>
      </w:tblGrid>
      <w:tr w14:paraId="03341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DDC7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D854C1A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0CB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B5FA3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3773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D55E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058922">
            <w:pPr>
              <w:spacing w:before="0" w:after="0"/>
              <w:ind w:left="135"/>
              <w:jc w:val="left"/>
            </w:pPr>
          </w:p>
        </w:tc>
      </w:tr>
      <w:tr w14:paraId="3D27E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21B56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96C545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159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F8308C6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C67B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8611700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A346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E691C7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529366">
            <w:pPr>
              <w:jc w:val="left"/>
            </w:pPr>
          </w:p>
        </w:tc>
      </w:tr>
      <w:tr w14:paraId="45A6B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764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95A3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2C9D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2A2A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9C90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8FB9F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F5D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AFDA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0B95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1680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D5E5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BFF5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D7E5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E61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7A73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1F0F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BDAF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EA35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6B61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4612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58C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490E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D221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4A41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3077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F5A7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19F8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8E9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D77DC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3D58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7D6E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159F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3D46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6748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732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3C4F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7E66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BA27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9A09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BE0F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C007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92B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8BD7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CF5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2FB1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32D9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44AB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5748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586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CA5F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2680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5D4D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0EA4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626E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40A3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043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D657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36798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F07B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E09B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0517D1">
            <w:pPr>
              <w:spacing w:before="0" w:after="0"/>
              <w:ind w:left="135"/>
              <w:jc w:val="left"/>
            </w:pPr>
          </w:p>
        </w:tc>
      </w:tr>
      <w:tr w14:paraId="17E73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6F2C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021D4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2209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0C06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1DA7BA">
            <w:pPr>
              <w:jc w:val="left"/>
            </w:pPr>
          </w:p>
        </w:tc>
      </w:tr>
    </w:tbl>
    <w:p w14:paraId="66F8B761">
      <w:pPr>
        <w:sectPr>
          <w:pgSz w:w="16383" w:h="11906" w:orient="landscape"/>
          <w:cols w:space="720" w:num="1"/>
        </w:sectPr>
      </w:pPr>
    </w:p>
    <w:p w14:paraId="09AC2D9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038"/>
        <w:gridCol w:w="1532"/>
        <w:gridCol w:w="1633"/>
        <w:gridCol w:w="1689"/>
        <w:gridCol w:w="2850"/>
      </w:tblGrid>
      <w:tr w14:paraId="44CBD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F989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85F8DFE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21B7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9D9EE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F3C6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A88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190FEF">
            <w:pPr>
              <w:spacing w:before="0" w:after="0"/>
              <w:ind w:left="135"/>
              <w:jc w:val="left"/>
            </w:pPr>
          </w:p>
        </w:tc>
      </w:tr>
      <w:tr w14:paraId="0B3A3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F8574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3097D3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D45F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73F1239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1CC4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DC53F40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E4D9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D6F1F4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86C607">
            <w:pPr>
              <w:jc w:val="left"/>
            </w:pPr>
          </w:p>
        </w:tc>
      </w:tr>
      <w:tr w14:paraId="5043B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CA5A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6D48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0792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AD04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B03D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5136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911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3EE3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6DC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84D3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3944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866B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36A7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5F7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DEE0B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81F5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37A5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6AB3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6B7B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9E66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1801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10D1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F5D5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5AA2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3784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3233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C52E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6DE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0786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802C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BDFA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FA18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B4A6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11CB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C11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2174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3192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B783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1DDE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DC46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406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4A0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B3E5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0F97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629B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4714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0372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156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45E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3D1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2576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B2BD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72B2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14D4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68C5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A95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18C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72438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A7D6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5EDF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0A3E3A">
            <w:pPr>
              <w:spacing w:before="0" w:after="0"/>
              <w:ind w:left="135"/>
              <w:jc w:val="left"/>
            </w:pPr>
          </w:p>
        </w:tc>
      </w:tr>
      <w:tr w14:paraId="3288D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8963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40A85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6458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4F56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8E72B0">
            <w:pPr>
              <w:jc w:val="left"/>
            </w:pPr>
          </w:p>
        </w:tc>
      </w:tr>
    </w:tbl>
    <w:p w14:paraId="0AFC0EFE">
      <w:pPr>
        <w:sectPr>
          <w:pgSz w:w="16383" w:h="11906" w:orient="landscape"/>
          <w:cols w:space="720" w:num="1"/>
        </w:sectPr>
      </w:pPr>
    </w:p>
    <w:p w14:paraId="47C226E5">
      <w:pPr>
        <w:sectPr>
          <w:pgSz w:w="16383" w:h="11906" w:orient="landscape"/>
          <w:cols w:space="720" w:num="1"/>
        </w:sectPr>
      </w:pPr>
      <w:bookmarkStart w:id="24" w:name="block-10481671"/>
    </w:p>
    <w:bookmarkEnd w:id="23"/>
    <w:bookmarkEnd w:id="24"/>
    <w:p w14:paraId="4B049C84">
      <w:pPr>
        <w:spacing w:before="0" w:after="0"/>
        <w:ind w:left="120"/>
        <w:jc w:val="left"/>
      </w:pPr>
      <w:bookmarkStart w:id="25" w:name="block-10481674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14:paraId="7919140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116"/>
        <w:gridCol w:w="912"/>
        <w:gridCol w:w="861"/>
        <w:gridCol w:w="902"/>
        <w:gridCol w:w="1433"/>
        <w:gridCol w:w="4962"/>
      </w:tblGrid>
      <w:tr w14:paraId="09B56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F96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5CADB50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94D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B67DB6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0A25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4E81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9CC157B"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90A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2C6119">
            <w:pPr>
              <w:spacing w:before="0" w:after="0"/>
              <w:ind w:left="135"/>
              <w:jc w:val="left"/>
            </w:pPr>
          </w:p>
        </w:tc>
      </w:tr>
      <w:tr w14:paraId="0D01D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45559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972A4A">
            <w:pPr>
              <w:jc w:val="left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88B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58BA2FE"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748A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E4AFB95"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F4CC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712BD7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22825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209C8E">
            <w:pPr>
              <w:jc w:val="left"/>
            </w:pPr>
          </w:p>
        </w:tc>
      </w:tr>
      <w:tr w14:paraId="1186C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E41F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D6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DC2B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463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7C33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69982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FCF33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3DC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8E8D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754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CA29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5B6B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30CE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80A2DB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D997A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DFB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57B0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548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DCAE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4C82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A6A9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D4466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5DD4C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F36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7F7D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956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7DB6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B0A4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7A6F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946AE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58124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E4E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A238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FF8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4AEF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B9D5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E9D0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628A80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F1211F">
            <w:pPr>
              <w:spacing w:before="0" w:after="0"/>
              <w:ind w:left="135"/>
              <w:jc w:val="left"/>
            </w:pPr>
          </w:p>
        </w:tc>
      </w:tr>
      <w:tr w14:paraId="197AC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FB59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058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слова и обозначаемого им предмета. Составление предложения из слов. Проводим параллельные линии.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7C5B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A0EE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B621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6AFF9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6782C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0F5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5D8D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F04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как объект изучения. Различение слова и обозначаемого им предмета. Отрабатываем параллельные линии.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11CC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397C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6ECD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D77E5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AB10E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EEF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B0F3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A28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Звуки речи. Интонационное выделение звука в слове. Определяем самый частый звук в стихотворении .Ориентируемся в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756A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E71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1F1F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D21F5A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82C4E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01E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B824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45A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первые звуки в словах. Устанавливаем последовательность звуков в слове. 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47F7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744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19D8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F479A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B7A22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FE9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F78F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C3B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E46E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8D9D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B828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3F7A2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4D9B8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F7D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906F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82E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письмо элементов букв. Слогообразующая функция гласных звуков.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7F65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2BA2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61DD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732BE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57354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DDC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8D02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9EA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ADA0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658C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ABF2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AD5C2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94FC2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"https://resh.edu.ru/subject/lesson/4101/start/281633/"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https://resh.edu.ru/subject/lesson/4101/start/281633/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DE8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8882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3F4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4701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9052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2EC6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F704C7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9AB6D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"https://resh.edu.ru/subject/lesson/6389/start/179248/"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https://resh.edu.ru/subject/lesson/6389/start/179248/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42A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E7DA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56B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E5D0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45AC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0C05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0094A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EC302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"https://resh.edu.ru/subject/lesson/3765/start/179370/"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https://resh.edu.ru/subject/lesson/3765/start/179370/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E14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FDA7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C11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049F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4BED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2E4A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EDAA7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4ECBF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"https://resh.edu.ru/subject/lesson/4113/start/213514/"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https://resh.edu.ru/subject/lesson/4113/start/213514/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B0A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561B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4AA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определять количества слогов в слове. Повторяем особенности гласных звуков.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E00F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C546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5078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E4A35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5F37F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"https://resh.edu.ru/subject/lesson/4113/start/213514/"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https://resh.edu.ru/subject/lesson/4113/start/213514/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86E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99B3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059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111D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90F8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3C06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4730A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21440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"https://resh.edu.ru/subject/lesson/3776/start/179415/"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https://resh.edu.ru/subject/lesson/3776/start/179415/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8F3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5E47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E5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F120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940E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A3EC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9A50F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49EC7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"https://resh.edu.ru/subject/lesson/6390/start/188454/"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https://resh.edu.ru/subject/lesson/6390/start/188454/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EC0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1148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9F7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39BC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05A1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4290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C2F9B0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67894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"https://resh.edu.ru/subject/lesson/4131/start/213533/"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https://resh.edu.ru/subject/lesson/4131/start/213533/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07A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935C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FD0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4479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D291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E48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6CDC9A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31BCB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"https://resh.edu.ru/subject/lesson/3789/start/179434/"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https://resh.edu.ru/subject/lesson/3789/start/179434/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116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820C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EC2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63DB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725E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2F98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45E01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3E7D4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"https://resh.edu.ru/subject/lesson/3789/start/179434/"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https://resh.edu.ru/subject/lesson/3789/start/179434/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6D2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F2A0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8DF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0EB9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D567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2C4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01E34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0.0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F4986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"https://resh.edu.ru/subject/lesson/6376/start/180171/"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https://resh.edu.ru/subject/lesson/6376/start/180171/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B5A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10D9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6AD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0C88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F11F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FE61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E990DB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90FDF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"https://resh.edu.ru/subject/lesson/6376/start/180171/"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https://resh.edu.ru/subject/lesson/6376/start/180171/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FE5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4044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A2C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12A9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0751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1FE2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A448D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00BD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"https://resh.edu.ru/subject/lesson/3796/start/179667/"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https://resh.edu.ru/subject/lesson/3796/start/179667/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08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03AA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957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220F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E4AB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49AC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84C6CA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E5AB8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"https://resh.edu.ru/subject/lesson/6385/start/188153/"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https://resh.edu.ru/subject/lesson/6385/start/188153/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00E1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D0E6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F28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84B9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0972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5C5A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39457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34827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"https://resh.edu.ru/subject/lesson/6385/start/188153/"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https://resh.edu.ru/subject/lesson/6385/start/188153/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BA8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5828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6A7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B2CF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EC40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3245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70231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56C70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"https://resh.edu.ru/subject/lesson/4122/start/188236/"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https://resh.edu.ru/subject/lesson/4122/start/188236/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8E4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76E9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E88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47AB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6FA6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8D72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65D52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AC07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"https://resh.edu.ru/subject/lesson/6381/start/179453/"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https://resh.edu.ru/subject/lesson/6381/start/179453/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EC7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E092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306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5F41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C25C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0265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B158E6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5E0CA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"https://resh.edu.ru/subject/lesson/3809/start/271761/"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https://resh.edu.ru/subject/lesson/3809/start/271761/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16A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B847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94C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CCD3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2674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898E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7C792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01238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"https://resh.edu.ru/subject/lesson/6380/start/179712/"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https://resh.edu.ru/subject/lesson/6380/start/179712/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A87B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1E5D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F0F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B658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A0C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68F5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320068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4CE7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https://resh.edu.ru/subject/lesson/6380/start/179712</w:t>
            </w:r>
          </w:p>
        </w:tc>
      </w:tr>
      <w:tr w14:paraId="4B7A5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9132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25C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изученных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3E8C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BE5E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14A2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67BC6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D33B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https://resh.edu.ru/subject/lesson/6380/start/179712</w:t>
            </w:r>
          </w:p>
        </w:tc>
      </w:tr>
      <w:tr w14:paraId="6EEB8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65ED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866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89A8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A6C0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76AE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46B3D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41FD4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"https://resh.edu.ru/subject/lesson/3808/start/179734/"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https://resh.edu.ru/subject/lesson/3808/start/179734/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EB4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1C41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EB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1CDA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B0F5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6E1F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BA3C0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5C7AC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"https://resh.edu.ru/subject/lesson/3808/start/179734/"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https://resh.edu.ru/subject/lesson/3808/start/179734/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961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1569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C44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7D8E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DC62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D9AD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E5C49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AA3F3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"https://resh.edu.ru/subject/lesson/6386/start/213552/"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https://resh.edu.ru/subject/lesson/6386/start/213552/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BAE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6302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E43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4010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8C06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ADF7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812F7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7877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"https://resh.edu.ru/subject/lesson/6386/start/213552/"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https://resh.edu.ru/subject/lesson/6386/start/213552/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548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DDC8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56D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4ED3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71AE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C0B5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A2D65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29200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CBF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9068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EA4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C3B6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8EBE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1D70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0457A6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CD1F2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087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E7A3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E47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04B3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51E1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DC14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B74FC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8CEBC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B8F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F8DE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2EB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1706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5B80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307A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1C41AD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CECEB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FDD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326D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04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0F07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4FC0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42C3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CB02B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19059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2B7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B441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CBA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3972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B637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2335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0F2660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3B26C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53B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1CEE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371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9766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F9E4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3777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1C7E5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2A0D2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"https://resh.edu.ru/subject/lesson/6382/start/271182/"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https://resh.edu.ru/subject/lesson/6382/start/271182/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4F7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40C7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0C4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C19B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BF2F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708B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9E21A7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B8FFF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"https://resh.edu.ru/subject/lesson/6382/start/271182/"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https://resh.edu.ru/subject/lesson/6382/start/271182/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1A6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4535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772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D302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2462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D9CB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A0D460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64319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"https://resh.edu.ru/subject/lesson/6382/start/271182/"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https://resh.edu.ru/subject/lesson/6382/start/271182/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BC2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34B3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76C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6551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25CE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4124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5B044A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A0819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"https://resh.edu.ru/subject/lesson/4152/start/271781/"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https://resh.edu.ru/subject/lesson/4152/start/271781/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412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7867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818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BBDB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A921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1945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7BF55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9637B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"https://resh.edu.ru/subject/lesson/4152/start/271781/"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https://resh.edu.ru/subject/lesson/4152/start/271781/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071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1313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9EB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5F47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0BEA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2513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23DC87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E58A2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"https://resh.edu.ru/subject/lesson/3821/start/179287/"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https://resh.edu.ru/subject/lesson/3821/start/179287/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DEA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CCC5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3DA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30EF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DC0E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1757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930B76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14AD7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"https://resh.edu.ru/subject/lesson/3821/start/179287/"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https://resh.edu.ru/subject/lesson/3821/start/179287/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3AA3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1421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847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AB3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3EDF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F06C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B4BF5A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AF26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7E1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6AC1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A11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3E84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425C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D42A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91C2B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888CC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215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2265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84E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B25D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8891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21B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5771A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5CF1A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"https://resh.edu.ru/subject/lesson/4143/start/188340/"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https://resh.edu.ru/subject/lesson/4143/start/188340/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27A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F8CB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9C5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54D0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05FA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12CD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A9CA0B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C92EC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"https://resh.edu.ru/subject/lesson/6387/start/179773/"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https://resh.edu.ru/subject/lesson/6387/start/179773/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C50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EC0B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7A2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EEB9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B936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D114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C3EF8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285BD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"https://resh.edu.ru/subject/lesson/6387/start/179773/"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https://resh.edu.ru/subject/lesson/6387/start/179773/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C95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0846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F87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0693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900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5B46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710DB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84BF4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"https://resh.edu.ru/subject/lesson/4143/start/188340/"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https://resh.edu.ru/subject/lesson/4143/start/188340/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E50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C287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366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7C3B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9C1A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0FCB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F199A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5C550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"https://resh.edu.ru/subject/lesson/3831/start/179018/"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https://resh.edu.ru/subject/lesson/3831/start/179018/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1CA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455C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959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03F3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5B3C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FB82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9E476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84926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"https://resh.edu.ru/subject/lesson/3831/start/179018/"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https://resh.edu.ru/subject/lesson/3831/start/179018/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BFC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92DA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B7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02C9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875A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039E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F677F7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6FEC3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5B3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114C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9D4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E31A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D16E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96CC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33355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76B73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F31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3413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7FD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859B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7C60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8B4D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48FF2B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70618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212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751C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C4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FD1B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9743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F287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7246A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FC423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"https://resh.edu.ru/subject/lesson/6428/start/281719/"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https://resh.edu.ru/subject/lesson/6428/start/281719/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F84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7713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601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BA9A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B7A1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238C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55678D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15D1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"https://resh.edu.ru/subject/lesson/6431/start/179394/"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https://resh.edu.ru/subject/lesson/6431/start/179394/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3C4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D2EF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BDC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D64E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0204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36F8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4652B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7018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"https://resh.edu.ru/subject/lesson/6431/start/179394/"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https://resh.edu.ru/subject/lesson/6431/start/179394/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6FE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FD5F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83E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800F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5C9D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C888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8BADB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891157">
            <w:pPr>
              <w:spacing w:before="0" w:after="0"/>
              <w:ind w:left="135" w:leftChars="0"/>
              <w:jc w:val="left"/>
            </w:pPr>
            <w:r>
              <w:fldChar w:fldCharType="begin"/>
            </w:r>
            <w:r>
              <w:instrText xml:space="preserve"> HYPERLINK "https://resh.edu.ru/subject/lesson/6431/start/179394/"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https://resh.edu.ru/subject/lesson/6431/start/179394/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EEF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E54E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08E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изученных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9ECC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E4C8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622F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792FD0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DCEE70">
            <w:pPr>
              <w:spacing w:before="0" w:after="0"/>
              <w:ind w:left="135" w:leftChars="0"/>
              <w:jc w:val="left"/>
            </w:pPr>
            <w:r>
              <w:fldChar w:fldCharType="begin"/>
            </w:r>
            <w:r>
              <w:instrText xml:space="preserve"> HYPERLINK "https://resh.edu.ru/subject/lesson/6431/start/179394/"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https://resh.edu.ru/subject/lesson/6431/start/179394/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344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843D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153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0392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A383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2089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BF97F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CAC4C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"https://resh.edu.ru/subject/lesson/3551/start/270948/"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https://resh.edu.ru/subject/lesson/3551/start/270948/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47E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3E98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D87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6E84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0591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AE8B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F14F60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60CDD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"https://resh.edu.ru/subject/lesson/3551/start/270948/"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https://resh.edu.ru/subject/lesson/3551/start/270948/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C6C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3FBB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73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905F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2189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4707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270C9B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B6FFA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"https://resh.edu.ru/subject/lesson/3832/start/179472/"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https://resh.edu.ru/subject/lesson/3832/start/179472/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ED2E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F6BF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B08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3377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A64C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CAF6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E7712B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506F5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"https://resh.edu.ru/subject/lesson/3832/start/179472/"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https://resh.edu.ru/subject/lesson/3832/start/179472/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EF7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6A43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69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согласных звуков, обозначаемых изученными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C19C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E630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4B0A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73A16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C3A65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"https://resh.edu.ru/subject/lesson/6431/start/179394/"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https://resh.edu.ru/subject/lesson/6431/start/179394/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2D2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8782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DE6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E767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33A4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040F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3408A0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2901E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"https://resh.edu.ru/subject/lesson/6416/start/282744/"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https://resh.edu.ru/subject/lesson/6416/start/282744/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940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7FEE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A13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7E6B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D2F9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6FAD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A5FA9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528BF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"https://resh.edu.ru/subject/lesson/6416/start/282744/"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https://resh.edu.ru/subject/lesson/6416/start/282744/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E84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8667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94C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36A5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910D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C1E1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72707D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DA6D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"https://resh.edu.ru/subject/lesson/3480/start/182373/"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https://resh.edu.ru/subject/lesson/3480/start/182373/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885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A32A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E7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FB24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F5A0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8A52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99C64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AD70C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"https://resh.edu.ru/subject/lesson/3480/start/182373/"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https://resh.edu.ru/subject/lesson/3480/start/182373/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574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4053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2F5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BEF2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E2D1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3BE8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150CAB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54DF9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"https://resh.edu.ru/subject/lesson/3480/start/182373/"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https://resh.edu.ru/subject/lesson/3480/start/182373/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8D4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9C54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31F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E235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4FF2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9130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6C3DA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D378A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"https://resh.edu.ru/subject/lesson/6411/start/179491/"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https://resh.edu.ru/subject/lesson/6411/start/179491/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EED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3732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197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09BC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101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CCCE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CF2A4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8F5DF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"https://resh.edu.ru/subject/lesson/6411/start/179491/"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https://resh.edu.ru/subject/lesson/6411/start/179491/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67E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11BD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547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E592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2A70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F681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906D36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D87AA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"https://resh.edu.ru/subject/lesson/4143/start/188340/"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https://resh.edu.ru/subject/lesson/4143/start/188340/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D84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857A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025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букв ь и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86A6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09F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852E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9E84D7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024C0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"https://resh.edu.ru/subject/lesson/4143/start/188340/"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https://resh.edu.ru/subject/lesson/4143/start/188340/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D4E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D5B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347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E6C0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C613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E8D2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E37AA8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A09B7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"https://resh.edu.ru/subject/lesson/6412/start/188532/"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https://resh.edu.ru/subject/lesson/6412/start/188532/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142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DA1C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318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C8AB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B997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3F76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840E2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70BF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"https://resh.edu.ru/subject/lesson/6428/start/281719/"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https://resh.edu.ru/subject/lesson/6428/start/281719/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7D68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5B7B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EA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гласных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D3AD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0DF5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C6E9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AAB40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C442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https://resh.edu.ru/subject/lesson/6428/start/281719</w:t>
            </w:r>
          </w:p>
        </w:tc>
      </w:tr>
      <w:tr w14:paraId="23C85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2147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384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парных звонких и глухих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57E7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3130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E45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988CE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16C8F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"https://resh.edu.ru/subject/lesson/6387/start/179773/"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https://resh.edu.ru/subject/lesson/6387/start/179773/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F32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9FB5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671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моделями. гласные е, ё, я, ю в начале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73D8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687E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77C2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C4E28A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A9646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"https://resh.edu.ru/subject/lesson/6381/start/179453/"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https://resh.edu.ru/subject/lesson/6381/start/179453/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A67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1022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3D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забота со звуковыми моделями, гласные е, ё, я, ю после ъ иь, после 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BCE5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22BA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9660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4DDA81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0D4C9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"https://resh.edu.ru/subject/lesson/6381/start/179453/"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https://resh.edu.ru/subject/lesson/6381/start/179453/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051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6E01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DBF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E28C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E2D5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C0ED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67A608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E1E25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DD7A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1172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979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Обобщаем знания о 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8110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28D3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CF5F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9D74C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682E4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5B6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7984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7C8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звуки и буквы.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5533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4BAE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08CB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C4E9F8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4B99A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1A3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8F2F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863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мягкости согласных звуков на письме.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62DD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B46F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1776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3F3E56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FA892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92A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6FD7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1EC5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мягкости согласных звуков на письме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EC3E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A3F3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822F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DFF9C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41912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64E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8516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8A7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написания согласных букв, вызывающих сложности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9F2F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FFE2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C5AC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452008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E1390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B6D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0AA8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5D4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изученными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E640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8CE9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D95F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CB46B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52B87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B4B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C4E1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FAE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изученными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4572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3501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41CC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927CE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80DEB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13F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4173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080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E928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0607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9596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0AA65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EF1D2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09E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6F33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EEA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D3A1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20A6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A5D3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0A903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C3D27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001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6304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117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195B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4747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8F13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F6930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E330D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54F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BCB1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ACC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ACAF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977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DC94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855FE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BC3BF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274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9B4E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78E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47B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F322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104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AEB2D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6C311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8B2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1352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C35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26EC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010C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CCEF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9641E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A1557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A585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33E1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8DE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0775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5D32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E403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0AF5B1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BCBC2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20C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1B37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FF6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B4BB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F26F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36EC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3CF44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1EF6B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670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8A2F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6AF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4625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1E65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50A4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2C4841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B12B5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370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5F22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175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1768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3C58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BC99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4732C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9284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E65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4381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79A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0593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1739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702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C6058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2274C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53A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DF55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0F4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62D4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BFE0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0AC2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1C27BA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F4B30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25E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206C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E7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58D5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FA64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F872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8F61B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590E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ABD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BE31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75C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0BCE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DAFD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25B1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4D67BA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77370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697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DA7E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0B4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DEBC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B0DB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E7CF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C09E7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3C713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"https://resh.edu.ru/subject/lesson/6422/start/179554/"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https://resh.edu.ru/subject/lesson/6422/start/179554/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D43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8892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9C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D837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C654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5D5A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95A43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35E42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F44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1E37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A6D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6AD4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16E7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230E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2E2AFB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BE98B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3D1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41FB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3BA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BC60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84CE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1E0B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BA90B1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AE788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"https://resh.edu.ru/subject/lesson/3615/start/213654/"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https://resh.edu.ru/subject/lesson/3615/start/213654/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FC6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439C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CB3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1274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413B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ECDD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BF248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E7F59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"https://resh.edu.ru/subject/lesson/3615/start/213654/"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https://resh.edu.ru/subject/lesson/3615/start/213654/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2DD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BE12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B7B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2238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CFF4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5C6A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982AE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13DB5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"https://resh.edu.ru/subject/lesson/3615/start/213654/"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https://resh.edu.ru/subject/lesson/3615/start/213654/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4A4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B9B2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AE7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294C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5309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EF57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B63E86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BDBE9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"https://resh.edu.ru/subject/lesson/3615/start/213654/"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https://resh.edu.ru/subject/lesson/3615/start/213654/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35D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9E0C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752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8268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F0E9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87F1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9369E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0680F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"https://resh.edu.ru/subject/lesson/6420/start/179511/"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https://resh.edu.ru/subject/lesson/6420/start/179511/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583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AE5E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AB7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C151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8532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29CE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48036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7F79F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561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AB9C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8B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6952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195B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2DD7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2CF58A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8A9D8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DFB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BD97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F53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5E10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88C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3D60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0A87D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C0F37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0EC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E7D9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D6F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3733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8F3B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39BA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32DC6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4D766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21D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F1E7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EDA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AC62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4F8F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A038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B5282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FFF12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20C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7785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1ED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2849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B674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46EB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C11BB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30929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E9F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1D46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284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FFEB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87C2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DF39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1FC5D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679C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E41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A015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9EA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5184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4EC0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DEAF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8E488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00F3F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5AA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83BC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70F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DAE0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7646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88D8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C1BC3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66138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BE58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95BA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468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64AA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497E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472E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CEDCC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D2A8B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460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6DA1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6E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AD3B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5365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BBE0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06CE6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4C1EB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B95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6C2E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EE9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1B58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D394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F7EF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973BA8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E2E1F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84C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9BC2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BB7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62A4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6095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8E41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2D0D1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42B15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F39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1BED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867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0758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FC79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FB6A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10FDE1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32BA4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9DB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084A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AD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DFE7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1A7B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407C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50396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C6CCA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150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3750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D49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62A0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EB8E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1994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12DD0D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16B92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7A0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AFCB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7EE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6204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B8E1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B22E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FFA0AB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1D34A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BC5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1DF1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71C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58A2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CAD4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5270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5D663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3EED2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FB7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5B6C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18C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A4E4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4ED0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B4D7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F24B5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0722C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"https://resh.edu.ru/subject/lesson/6218/start/188511/"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https://resh.edu.ru/subject/lesson/6218/start/188511/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080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CF4F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336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1018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5142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AF5B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80FF8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5CABC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"https://resh.edu.ru/subject/lesson/6218/start/188511/"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https://resh.edu.ru/subject/lesson/6218/start/188511/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2E4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F44E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8B1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F603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6BC5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C12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EC1DB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8DD756">
            <w:pPr>
              <w:spacing w:before="0" w:after="0"/>
              <w:ind w:left="135"/>
              <w:jc w:val="left"/>
            </w:pPr>
          </w:p>
        </w:tc>
      </w:tr>
      <w:tr w14:paraId="4FF48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62BF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AA4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3C39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BC45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342E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37802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504B2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37F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65B9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A6B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5A1C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9305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7E03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DEBA70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4D1661">
            <w:pPr>
              <w:spacing w:before="0" w:after="0"/>
              <w:ind w:left="135"/>
              <w:jc w:val="left"/>
            </w:pPr>
          </w:p>
        </w:tc>
      </w:tr>
      <w:tr w14:paraId="7B09A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BDDE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610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D075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9101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C33B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B8561D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758DC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354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9BA5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410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0337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06CB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1AC1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C30EE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9DD3E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CFC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3791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E0F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40CD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6048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BE2A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C0ED0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A6B2C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279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A9FA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B46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7296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162E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3401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B11808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18547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636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92C4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1A1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4A55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3F6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4262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C31A9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08FE8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"https://resh.edu.ru/subject/lesson/6428/start/281719/"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https://resh.edu.ru/subject/lesson/6428/start/281719/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CEB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9CAC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456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5FB2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1D4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8E93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9200C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8F05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90B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A573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8D3A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795C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31EF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324D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C43D4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B2687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DCF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6469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A41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87D9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6611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C3AF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4CEE78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57AE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</w:t>
            </w:r>
          </w:p>
        </w:tc>
      </w:tr>
      <w:tr w14:paraId="47AC4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815A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000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4BB9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C40B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7234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1D71E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5BB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</w:t>
            </w:r>
          </w:p>
        </w:tc>
      </w:tr>
      <w:tr w14:paraId="2D820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4A14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FD0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B9FD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D445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DEA1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18C60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732A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</w:t>
            </w:r>
          </w:p>
        </w:tc>
      </w:tr>
      <w:tr w14:paraId="3CAF8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F20B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C9F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278A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6742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DD2C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B25C1E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E4B6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</w:t>
            </w:r>
          </w:p>
        </w:tc>
      </w:tr>
      <w:tr w14:paraId="7C98A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F181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662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A917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4D6B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8328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CBA46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67238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1C8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83FC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804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AC4D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3617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9C52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E04CB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0D4B0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B38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FB79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409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9F24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5162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F7F5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F2F85D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A3D4A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030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FFDC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A0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61D7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E2E3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2FC3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94D05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97EE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5D88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AAA1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62C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FF22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00BF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7FFB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6E00AF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50298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ED2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23D3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B56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3D01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F1BE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726C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7E5A48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6B556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811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B2EC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B6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2ADA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2F58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5BE6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7B0145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A8C3A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690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E5CC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FA8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17B7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572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80C8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A2670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FD23C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E27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BC45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151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8DF8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BF8E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DC34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E520A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0678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4DA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3E5B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8BD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1820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E020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2788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6818D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AD663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72F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76FD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6EC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6D68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B81D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B772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868B99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2214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832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F9FF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409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9D06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EC1B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4CC2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69DE42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E7222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106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6E28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6EF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A3B3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D02A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6997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73DAB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3689D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28D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F33B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6F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FCC1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6022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64A7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693764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EE534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E80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9352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41E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D04D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7154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8971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A2F609">
            <w:pPr>
              <w:spacing w:before="0" w:after="0"/>
              <w:ind w:left="135" w:leftChars="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7D3E2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E9D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8FB0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175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A6D9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17D0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7422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EDF93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B8FAD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994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713B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16A59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7AB7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7F82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0900C">
            <w:pPr>
              <w:jc w:val="left"/>
            </w:pPr>
          </w:p>
        </w:tc>
      </w:tr>
    </w:tbl>
    <w:p w14:paraId="44CB7916">
      <w:pPr>
        <w:sectPr>
          <w:pgSz w:w="16383" w:h="11906" w:orient="landscape"/>
          <w:cols w:space="720" w:num="1"/>
        </w:sectPr>
      </w:pPr>
    </w:p>
    <w:p w14:paraId="7E2B970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371"/>
        <w:gridCol w:w="1064"/>
        <w:gridCol w:w="1194"/>
        <w:gridCol w:w="1228"/>
        <w:gridCol w:w="1433"/>
        <w:gridCol w:w="2834"/>
      </w:tblGrid>
      <w:tr w14:paraId="2BFE65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AAE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DB62E70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692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9B685A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226D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C9B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54F9254"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09BE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D7B2FC">
            <w:pPr>
              <w:spacing w:before="0" w:after="0"/>
              <w:ind w:left="135"/>
              <w:jc w:val="left"/>
            </w:pPr>
          </w:p>
        </w:tc>
      </w:tr>
      <w:tr w14:paraId="1FE18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B5798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50E5C4">
            <w:pPr>
              <w:jc w:val="left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D72B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2A373D3"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CAF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EFA2600"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5D18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9AD3AF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4E9BA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AA6104">
            <w:pPr>
              <w:jc w:val="left"/>
            </w:pPr>
          </w:p>
        </w:tc>
      </w:tr>
      <w:tr w14:paraId="125CC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BCA6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042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6F06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FDBC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434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8CAD6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E8262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D0B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56E2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C7E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2280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E10F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9E8A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7B419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43874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6BD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3593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37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B046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018F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1147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15352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1BB21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800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17C2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99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C477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E376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DF2D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274C4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D9D9D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E6B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B34F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A81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0980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382A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26A9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E7912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EBAC2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D70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C385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20B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51FD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122B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1ED5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AAD41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FDD6E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7E5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7E77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0B6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2360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57CA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927C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C074A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EA175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D37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45C6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7F5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F623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DCF7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3816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0FCCD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3540F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7D7B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5FFF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2E9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4FC9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960F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3146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28E4B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BE35D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EF8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FEBF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AE9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4D57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EB62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5B06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411AD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1DFB3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F51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5E90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551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8B15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A1F4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D04E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43253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1C220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5B1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68D1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D5E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Входная контрольная работа(списывание с грамматическим заданием)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D4A0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29DD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757A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B3071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98B08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118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BD82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824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A778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865D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BEC8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35A3E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6EB2E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BC9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82CA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4EA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30BA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5236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9F1C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80243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BB385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A43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F0DC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4E9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5FDA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A456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36A2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863AB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E6518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BBD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9CE0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3DD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3D21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CD52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9366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6F834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33916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78A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812A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E07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88EA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1676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36F2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EB942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3BED0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953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F1B5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8CF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B4C7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CCF1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18A2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4B6EF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767A5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8CF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FBD0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424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1120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2FD3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1FE9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4DD16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966B6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3FE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5EC6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481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6879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00E5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7D7A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5D96B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95D23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12B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020B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727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157E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5DC8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A56F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C1331E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38C74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53D7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017D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FC4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8190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C53D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DE70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47C4D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0.0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F8BA1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2BF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58CC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D73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71B5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78B5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55F4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8534E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BBCFC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F90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9298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844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8ADC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3F75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5FAE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A66CF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BBA31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EE6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2717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CEF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F215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DDF2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A4D0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BBB49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3012A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4FC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F345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ABA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6F6C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937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773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51FCC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5D0A8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286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EA23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4E0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6674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32BD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8F30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3271C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3720E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E13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05FC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B67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402A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DB2C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7ABD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3DEB9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2C463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DAD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0D19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2D8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14D2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4F84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965D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4CFD0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C5FD7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0F1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06EE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C85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B750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5390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76FD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9BFB7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0861C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0DD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F057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06E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2091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C37C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C18D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BEFF3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10D5B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5C9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09C1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369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604D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F7E8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ED03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9F111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7C034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2DB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6B2F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0D8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4B58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714D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3B55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EF6FD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381D2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CD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26AB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C2A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D23C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164F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0B26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D1A52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702B7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ED6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9BC3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17C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A869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4033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D47B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DF98C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5E8DB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96F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6BE4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273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B389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4622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BA69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B4F88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60713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931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4B3C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1C1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3C5A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252E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101F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8D3B2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85280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F3F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E6CF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624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9068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8CF9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89B0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64508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D18B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DFD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512E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3CE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9581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056D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11A5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6DBC8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A984A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333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394B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238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2C82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8C35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D1C9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57958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86F58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932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CE6A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30E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EACE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3BE1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3ADE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D5C3A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8BFC7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B9E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9C5B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C8F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82C5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F715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9815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AFAB8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C7FBB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44A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338E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1E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0361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5133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128F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64D5C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34BE8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B20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5659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A24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69FD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1F32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6AB8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4FDED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3D69A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468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F474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711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99EB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6DCA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17E4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983DB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FB5A0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834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DACC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6F4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A973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7ABB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72B3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4E172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B7851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750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4D4D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E3D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B966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5E61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E62C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F812F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E1D48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502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A2A8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968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DEA2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4A6C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428E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E5B28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4666B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F56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1767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04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C435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4347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8DE8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6BC21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4CDC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431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20D9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2AF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BCA9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1AA9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2B66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D95D6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3ECA3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025A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58F3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5AE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9915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64CA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7340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923FB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70192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CFA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690A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A49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D4D3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3521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8B3E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73083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57063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DFE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71A2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66D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2799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43A6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6666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20726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F90AE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76E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E602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A1B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F9FA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3CF8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CF77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13FA2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A0DA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21C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F920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519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45E7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91C7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8BEA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5BD4A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5603C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DBD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1B6A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459C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D004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291C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D25F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FE0C3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F893A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2DBB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1457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809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03A7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45F8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7BD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88A55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034CB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44B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BED6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181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BAC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A91B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2D73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5D6E1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19E34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E9B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8273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657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FA0E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0EC6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ABDD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D7398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FDA5C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A3F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D833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83D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A538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5DCF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77FF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75F00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478E3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5C8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C856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581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6AB0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0C19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90C6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A4210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CD21A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396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3385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242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B2F8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2428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43F8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28949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B3A20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78F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7EB2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76F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E235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AA10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5E90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6324C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83A58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FE4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BCC8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00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DE8A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231F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73C9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00C11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95BE9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80D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A8D9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367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9EA0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A719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016D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2EA50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2769B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BE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B20A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C8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5331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8A8D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1A3A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89CEF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2A445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FD1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9F71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9C0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3738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7C03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E4E3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02D7F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AC83A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F20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80A9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981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BF78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3F79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E353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4B2F9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37C86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B6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530D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094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41A1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31D9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0EE4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882CA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1431F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080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26E8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DC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8A55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E369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ABAC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73E3A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B3648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1DA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D484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C6A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B884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EB3F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BBAC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2A334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AE0D7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B4D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9D01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0A0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B1CD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B093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320B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5EF2F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2AB25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448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CC09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6F5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3044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EB99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074B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8B0C9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FCA7D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F13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F847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399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283F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6C09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B8D6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C7ADB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94F9E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431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5E7D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188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00B5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043F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8E0E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46EDA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64475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529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10B7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C8D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AA1F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BA3F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C16B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E7C22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01FF1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2726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21CA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52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10EA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54C3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6779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8FAB8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170C3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44D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4D17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CB6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658F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24B7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9878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92C9D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E7E10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9F6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3A80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9FD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23C1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A932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D50A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0DB56C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81D78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139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2A0F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2CA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D6BF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5E4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517F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5E991A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B0DFD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BB0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51FE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BBF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616E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CADA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678C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234CD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ED466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8E0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3AC7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3B5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D269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D7C7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97A4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A1F54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97327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AFA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8CBD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036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F8F3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72F2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2120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431E2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CF35A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584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99C5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07F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EF36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749A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A2B7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5A71B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FEDA4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714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C633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4F3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13E1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48F9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3337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B5B24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25EED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AB6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2826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FF1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3060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9878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D7D2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68A1C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F612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6E6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0BA4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64A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68A2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83CE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567B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17B91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FDF0A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30D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0A15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A2D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B5D0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E43B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1361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D9637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1F832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B04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5412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1FF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B8C4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533A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AAEF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3DE87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FC3EC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FEE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A14C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BAE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9AA2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CBA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ADFC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D3E2B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1D67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4FC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59CE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5B2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E6F4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5277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B3EA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8D91D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5BE03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99E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EF95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EDC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C3A9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04E0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001A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5F5A9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87A71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9F1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EAE4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4E1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348C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B177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86EA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2BE39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C48E7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CEB7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14CF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056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EDD9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48A5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682C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62DDD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74AC5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A1A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0991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AF0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D6B5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AAB5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90AE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1F904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73A69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3CC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84C2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CB9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7DBA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CF14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5607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68BC52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B4234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859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50C3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EEC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5AD8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8396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60CC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626D3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7BE2E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88A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D1FF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337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6EC1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4040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F413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D9AD5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5C3CB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768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03BB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413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7227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6C7B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7952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689E6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8088F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DEE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3AF8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836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BAEF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3645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DF8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8BA28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091A3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CC5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834A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C68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A886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83FA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241C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EC28F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77A63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071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9ADB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55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6075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8F19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9317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E8E8E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A2E7B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590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96BB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8A7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5422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FAF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AB77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92040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FA3F1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AE3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EBE8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3F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3AF9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ADC3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5F8A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4280A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C369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526D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582B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6C0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218A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1175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D85D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4E7D39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72031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B5A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79B9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8A5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6925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5BDF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5D90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7C2857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23C65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96B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A871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059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F8ED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6CE3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E202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FC1668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E2BC6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D8C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2686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6C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B52F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DA96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5CC1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EE364C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33F06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4AC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04D2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1A2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5A8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6DB8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CF40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269AC1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34AB9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D28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6FFE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812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A7A7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D394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52C9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B7C391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E74BB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93A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8198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21D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40FE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63C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F39A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3534D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B6C79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930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A75F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ED0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0A8F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E981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9581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6421C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6AA2E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4E3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EBAA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02D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B08B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E94B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DE5A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40CAF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6D453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814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325C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524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FAA8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DC6F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BC9A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770EA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CCA50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09F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F740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CF1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F8E3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B24D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861E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048607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A559D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781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1C2A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67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E34A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C4FD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8E33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B7B27E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D647B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47F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AD43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1F1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F39D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EBE4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97A6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50372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3B89A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8D1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2D3B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26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983D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FFBD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075A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A0530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84A71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DC5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0F5C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8F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3682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16FD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63B6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F75C3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30C33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966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347F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A2D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9E28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0DDA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45D0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0CF06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EA7FC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6A2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45A6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D92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3F00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082B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7F0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E47B02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9E35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DF39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9667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B77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78E4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D60A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56D6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80007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CCE4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599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DBA8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19A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24DD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D2FE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51F7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3B563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905F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2C9C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9E14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05A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B34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B87B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69BA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9557A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25E64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DE1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E453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EBE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21F7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3676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6EFD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519D3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A7681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725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EDBC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A95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87FE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6570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D402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6BF7C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44F71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772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C80C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85B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E895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92A6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4E42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1FBCF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F9E3D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433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5D40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0AE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3670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4403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FED9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C2B001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C621E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BF5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C9DE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6B4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61DB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402C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04BB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6ABFA0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EA79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D64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631F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4E8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2B61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C700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B95C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A7C48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1A312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E39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77F9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163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5CC3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80AC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DFEB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FAA4E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062C0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F55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ECCA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016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02F2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24E0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5424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9A5054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F348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439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3D2E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5D4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9E4F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5807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71C1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05A96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0E63C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796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9BC6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D73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286C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C071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17FD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54B92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F490E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5D1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4784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490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8648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254E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19FB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E40CE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77E2A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537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9108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B1D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9A97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4363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DE5B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859EF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BD8DF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C08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CA49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20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5B0F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E30D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CFCB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131FC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F5CF5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110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3BC7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518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FF18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CCBD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56D0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8AAA6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0B557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F15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5AA3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92E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E51A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AB69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FEEC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54EF0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513E5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56E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A562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11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CF02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28CA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7F04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36E7C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DBC3F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055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E04B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19A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80A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88EA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4325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54196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EC631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1FF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BA6F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B5E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C68A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111A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BBAF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10116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117E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57E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B3C0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F22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A043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DC80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E036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A1449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440D7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0B2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6932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6B82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0C97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90A6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2B4B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53789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AF6F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F51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EA03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5E4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247A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B6C8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8EC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8A912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5C074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8A5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8C4D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FC1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AEE8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C11D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7E25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0EB7A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FF4E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A04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31BC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393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404D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17B6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81DF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420C9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15B67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E60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A306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888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CE4D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B419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9D2E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9CFB1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8D1EE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A7C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F895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AFB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D9D6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4F7C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BA38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5FC39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B03D5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919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C7C4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734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DB11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C9F5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FC6E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3FBDA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17672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D4C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775B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B0B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E66D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E36D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725E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73E10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650D7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1F7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32FF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F14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CF91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31FF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4776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A4267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84E93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107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4113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323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FDA0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D807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EE4E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F8E33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6796B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E9E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C48E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B2C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EC77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4DE3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AF33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BAA60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DD881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DC4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E6D6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2D4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A8E4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4E5A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EB5F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37CF8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1E075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A73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857E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83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2887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E81F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D81C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E319B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A0335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1B9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19E6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58A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3908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8C88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AFE2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BD878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F236F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1D4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84D8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425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8D76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1922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C3D1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E004F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874C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B04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B325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75F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49B3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32F3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0076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1F1B3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15CE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D9C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18E3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952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DA8C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6628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4947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73EF4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27670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74B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DAF3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243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28EC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6882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236C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50924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F9103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568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F33D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4D2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08D6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8B3F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2EB0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79F7E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E1451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2DA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02AD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7C9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6BDA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EB1D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40FC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BCA4F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8419D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231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B3E2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96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DE45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9494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039B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CAAC5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7C397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5DF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971E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EEE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8130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16C5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F2DD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C7DA3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D957D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08D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9424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085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7077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267D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6E69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2B51C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E521E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727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615C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146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EAE6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06DA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A200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CADF2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5AB0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ED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2854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E7E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A239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1B95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00D6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8D1C70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04829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F0E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B126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E5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F967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3047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0C7B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F6ED4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0902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91F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1E86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351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BEFD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7A12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65F4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EEDDA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BD7E5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8B0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7E5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F42C3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D6EC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FE81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80EE75">
            <w:pPr>
              <w:jc w:val="left"/>
            </w:pPr>
          </w:p>
        </w:tc>
      </w:tr>
    </w:tbl>
    <w:p w14:paraId="5BAADE9A">
      <w:pPr>
        <w:sectPr>
          <w:pgSz w:w="16383" w:h="11906" w:orient="landscape"/>
          <w:cols w:space="720" w:num="1"/>
        </w:sectPr>
      </w:pPr>
    </w:p>
    <w:p w14:paraId="4AC9642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256"/>
        <w:gridCol w:w="1078"/>
        <w:gridCol w:w="1218"/>
        <w:gridCol w:w="1259"/>
        <w:gridCol w:w="1433"/>
        <w:gridCol w:w="2847"/>
      </w:tblGrid>
      <w:tr w14:paraId="5D51C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A3B5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6037207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6D2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B661FD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CAF3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09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227031E"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E4D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EFD0791">
            <w:pPr>
              <w:spacing w:before="0" w:after="0"/>
              <w:ind w:left="135"/>
              <w:jc w:val="left"/>
            </w:pPr>
          </w:p>
        </w:tc>
      </w:tr>
      <w:tr w14:paraId="2BE8F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793E7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3E0CD4">
            <w:pPr>
              <w:jc w:val="left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B923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3C10879"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82F1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E7681BA"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CCBE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C97AC4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0AD7A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CB7A71">
            <w:pPr>
              <w:jc w:val="left"/>
            </w:pPr>
          </w:p>
        </w:tc>
      </w:tr>
      <w:tr w14:paraId="7466D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FF8D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E32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A6B7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D469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A856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C93DD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895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"https://m.edsoo.ru/f841ebc8"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https://m.edsoo.ru/f841ebc8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70F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B0B7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F7C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5979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834B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145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4AE19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AF6D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97F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E33E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48B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BE73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48B5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F144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6B492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39FE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744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1E33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7CB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28BF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F980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C9AB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195B0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26F4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AB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44C2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23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51E2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E84C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9E22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49697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4D2F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https://m.edsoo.ru/f8423038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ED2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1335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F3D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FB12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8E99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2B7B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E36FA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3B2F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https://m.edsoo.ru/f8423038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C6B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E19D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880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10DA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9D31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96E7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D49C9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0982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https://m.edsoo.ru/f8423038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8CD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3F2F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18A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7867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DF80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8DCB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E3734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FEF3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"https://m.edsoo.ru/f84239ca"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https://m.edsoo.ru/f84239ca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121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3222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0A2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7D28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231B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ADE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07E88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8C19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https://m.edsoo.ru/f8423682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D1F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2527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102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9D5F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DD26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5448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1E70A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2985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"https://m.edsoo.ru/f8423826"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C06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14E2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DF6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представление).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182B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0D5A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32A4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A8F13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DA9B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B1C7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426E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35B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CAA1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6B59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CD8B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780FC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483B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https://m.edsoo.ru/f8423682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175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20D6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AC5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73D2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9A29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D7B3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B40B5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2274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"https://m.edsoo.ru/f8423d3a"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https://m.edsoo.ru/f8423d3a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A19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91A2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522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9EE9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E109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6047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55A2B3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74A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"https://m.edsoo.ru/f84248ca"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https://m.edsoo.ru/f84248ca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261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1A1D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AFB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E8E5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C91E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DDD7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36E38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882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"https://m.edsoo.ru/f8424a96"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https://m.edsoo.ru/f8424a96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15C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629C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328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0F35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5FBB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A6FE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57DB9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128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"https://m.edsoo.ru/f8424d3e"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https://m.edsoo.ru/f8424d3e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912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29A7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79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5EA0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0EB0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117A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6898A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7DAD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05A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3D16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37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8CE3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6902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88DE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AEB41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BD38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6C0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3806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8B2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4B87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E19F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250F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2063A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B6DD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"https://m.edsoo.ru/f8426dd2"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https://m.edsoo.ru/f8426dd2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874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AB2A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966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B6A0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395F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6B72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AAEFF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F171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https://m.edsoo.ru/f8426f80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154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062B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C81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DFA5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23FD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EFFD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05A19C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7732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https://m.edsoo.ru/f8426f80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943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DFAF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AC7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F6C1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B2FE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3BFC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9B768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0.0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92FE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12A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5901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9D0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CE84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8FA9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8CF0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3EB35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9698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https://m.edsoo.ru/f844436e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https://m.edsoo.ru/f8444bfc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A2A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DAA4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5F9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5257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9817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14D5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04F33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3E68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"https://m.edsoo.ru/f841f168"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https://m.edsoo.ru/f841f168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095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B1E2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E9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A199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2B55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92AC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E7371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F794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"https://m.edsoo.ru/f841f938"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https://m.edsoo.ru/f841f938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93E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DD83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200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1A12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1BAB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7745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C0C8D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FCA1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5E4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D084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833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4DF9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4E8A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594C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B59A9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BF69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"https://m.edsoo.ru/f841f35c"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https://m.edsoo.ru/f841f35c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3A4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19CB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F4D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DEAF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404A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72C1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B9348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D5CD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"https://m.edsoo.ru/f841f708"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https://m.edsoo.ru/f841f708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1C9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C2EC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62F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9A99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3830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0C0B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A9006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2A89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"https://m.edsoo.ru/f843157a"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https://m.edsoo.ru/f843157a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EC5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5403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EBD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6BB8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641E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16DB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B6299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20C7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"https://m.edsoo.ru/f844369e"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https://m.edsoo.ru/f844369e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"https://m.edsoo.ru/f84437ca"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0C4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952D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C28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C994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A0CF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71E8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ABFFD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76823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"https://m.edsoo.ru/f84437ca"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C0B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6B1B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982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4354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87F4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F37D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4C646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E96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"https://m.edsoo.ru/f8421468"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https://m.edsoo.ru/f8421468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951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9C63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46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9051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28A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9503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F8AD1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D32D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"https://m.edsoo.ru/f841fb4a"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https://m.edsoo.ru/f841fb4a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"https://m.edsoo.ru/f841fe24"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https://m.edsoo.ru/f841fe24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521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D0D8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E0F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55B8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ABEF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061E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F92FC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9869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486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412C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94D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EBC1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AC14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5968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BF262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ACE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"https://m.edsoo.ru/f84202ac"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https://m.edsoo.ru/f84202ac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"https://m.edsoo.ru/f8420644"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https://m.edsoo.ru/f8420644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"https://m.edsoo.ru/f8420842"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https://m.edsoo.ru/f8420842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"https://m.edsoo.ru/f84209d2"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https://m.edsoo.ru/f84209d2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8DC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59B0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5DE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DB0F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8A19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E640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56C77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5B45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E0C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66D7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5EB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DC2C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8CC2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A4D8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9AF76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5A1C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914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92C9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B69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922D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2110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8497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BDCC7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D10D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"https://m.edsoo.ru/f8423272"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https://m.edsoo.ru/f8423272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"https://m.edsoo.ru/f84234ca"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https://m.edsoo.ru/f84234ca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D64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63B4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FAE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2FE4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6DC6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C2D0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6D48C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D4C6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"https://m.edsoo.ru/f8421238"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https://m.edsoo.ru/f8421238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561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D074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66A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727E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87D9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18F4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B8A2C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BC48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"https://m.edsoo.ru/f8426080"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https://m.edsoo.ru/f8426080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91C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FA54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786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C03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1139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0A00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5E233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AB09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"https://m.edsoo.ru/f8426080"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https://m.edsoo.ru/f8426080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4A0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2FE4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9E1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как изменяемая часть слова. Однокоренные слова и формы одного и того же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11A3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2098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7023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AF1DB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51D5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"https://m.edsoo.ru/f842c110"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https://m.edsoo.ru/f842c110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81A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D0C9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CA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B1BA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7B37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CB99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366FB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B7D2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82C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BF81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E7C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71C4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144A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F442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61653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A716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"https://m.edsoo.ru/f84219d6"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https://m.edsoo.ru/f84219d6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E68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21BB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D40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B035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A6FC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380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AD1E7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C69F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CAA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2347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64E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59CA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708E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4308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2CD54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D9A3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"https://m.edsoo.ru/f84300e4"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https://m.edsoo.ru/f84300e4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B0A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4BCE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577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251B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6FAF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681A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8C463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B3DA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"https://m.edsoo.ru/f84220ca"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https://m.edsoo.ru/f84220ca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5AD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9B1F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DF8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17D7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5EEB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0012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1DF56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0FBC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"https://m.edsoo.ru/f8426238"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https://m.edsoo.ru/f8426238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F2D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05B7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FF8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24A9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D205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21ED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FB011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3F79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E4C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DCBE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B69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A6F2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A2CE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E9F1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CB74A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973F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B2D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91F8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D30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A68C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8019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58CC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AF887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4310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"https://m.edsoo.ru/f8428c7c"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https://m.edsoo.ru/f8428c7c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884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028E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F9B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B076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503A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69F5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F6834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F368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"https://m.edsoo.ru/f8428c7c"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https://m.edsoo.ru/f8428c7c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A09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95EF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CA6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9AD5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72F1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1194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16ABF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AEDD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"https://m.edsoo.ru/f8428c7c"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https://m.edsoo.ru/f8428c7c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66A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7AC0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232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C92E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41F0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0383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B4FEA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EB50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"https://m.edsoo.ru/f842da88"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https://m.edsoo.ru/f842da88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B69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B991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911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3A82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F7CE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ADB0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1EB6D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7EAD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"https://m.edsoo.ru/f842da88"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https://m.edsoo.ru/f842da88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376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BC0D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DEF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E333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0B43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7653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5F39C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5FD1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"https://m.edsoo.ru/f842dcb8"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https://m.edsoo.ru/f842dcb8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619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2262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6BB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9995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CBF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8BA1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952BD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DC11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"https://m.edsoo.ru/f842df92"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https://m.edsoo.ru/f842df92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B36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66C2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F6A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F9CE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7615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ADA3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33789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68937F">
            <w:pPr>
              <w:spacing w:before="0" w:after="0"/>
              <w:ind w:left="135"/>
              <w:jc w:val="left"/>
            </w:pPr>
          </w:p>
        </w:tc>
      </w:tr>
      <w:tr w14:paraId="580AB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00A4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F57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BCEB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0348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50BB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F3F6A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781C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B67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FB0F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18E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0F52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0AA5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F8C5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BDF81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1B6D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15B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9544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93B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4332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151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6463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FB192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B9F5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EC9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18B7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BFE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6D14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5FAA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C96E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73BDC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65A0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802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7337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41D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337C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A7C3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E4DE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9BDFB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A923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"https://m.edsoo.ru/f8421c24"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https://m.edsoo.ru/f8421c24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F0A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A80F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BE0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8B7D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9E42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81FB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80FA4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DAAB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"https://m.edsoo.ru/f842b42c"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https://m.edsoo.ru/f842b42c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"https://m.edsoo.ru/f842b648"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AC7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C5A8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0EB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5C5A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7EF3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4F77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28970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A62DE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"https://m.edsoo.ru/f842b42c"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https://m.edsoo.ru/f842b42c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20E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D2B1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93A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6C38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3F46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349F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84D73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40F7D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"https://m.edsoo.ru/f842b42c"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https://m.edsoo.ru/f842b42c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DC1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827F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E2A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7B7A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1786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3A40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02C3B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8C354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"https://m.edsoo.ru/f842b648"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F7E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D5EA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958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E615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2788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FD59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3731D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9D4E1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"https://m.edsoo.ru/f842b648"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C76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59AA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747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01DC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CC8F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06E5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90A90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133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"https://m.edsoo.ru/f8424190"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5CB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9FC4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951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147E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02F6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D622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9352D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9B84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https://m.edsoo.ru/f8430904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DFC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9EE2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9DF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Контрольный диктант: 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19D9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145D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EF74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0A25F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213EA8">
            <w:pPr>
              <w:spacing w:before="0" w:after="0"/>
              <w:ind w:left="135"/>
              <w:jc w:val="left"/>
            </w:pPr>
          </w:p>
        </w:tc>
      </w:tr>
      <w:tr w14:paraId="5E11E3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7866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9CA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30A6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F42B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3DDA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65978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F547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"https://m.edsoo.ru/f84276d8"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https://m.edsoo.ru/f84276d8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CC9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1660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1F6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0937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C3DF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089E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88EC6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327F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7C5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5D00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24E6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CD31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EB8D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9FEC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3F479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938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"https://m.edsoo.ru/f842730e"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https://m.edsoo.ru/f842730e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9DB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B23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EDD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AB1E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6F43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9501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62D08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6975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"https://m.edsoo.ru/f8424f28"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https://m.edsoo.ru/f8424f28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509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F281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9C3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C66C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286C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DD12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6E058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68E7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"https://m.edsoo.ru/f8422494"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https://m.edsoo.ru/f8422494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124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8E34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B8F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87E5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2A23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A11F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CFDE7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3583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"https://m.edsoo.ru/f8422494"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https://m.edsoo.ru/f8422494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BD9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5504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2A4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4C5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068C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B8E5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4C374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1C36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"https://m.edsoo.ru/f8422494"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https://m.edsoo.ru/f8422494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6D3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29B0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77C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E2B0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ECD5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635F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04C360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475B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AE89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0FFC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EEA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CBBF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9B40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57B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7596A7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E9A10C">
            <w:pPr>
              <w:spacing w:before="0" w:after="0"/>
              <w:ind w:left="135"/>
              <w:jc w:val="left"/>
            </w:pPr>
          </w:p>
        </w:tc>
      </w:tr>
      <w:tr w14:paraId="59018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3E33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FC2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F868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ED5A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FBE1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7263C6">
            <w:pPr>
              <w:spacing w:after="0"/>
              <w:ind w:left="135" w:leftChars="0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F68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FF2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BDEA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FB7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8721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CD44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C5D8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6E5A8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5A33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F28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394F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EB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979A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1293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A495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25A99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AF21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8A2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B549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6F3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EF51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2917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3D64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B166D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F258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"https://m.edsoo.ru/f84296c2"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https://m.edsoo.ru/f84296c2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5E2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9611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C89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7278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9BEA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A1D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48EB4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1917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D9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E472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0C2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8EF3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4763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BC83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EBA8A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7681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B2D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01E1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21A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47FF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3815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EA9C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AE706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6426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"https://m.edsoo.ru/f84291f4"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https://m.edsoo.ru/f84291f4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153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D921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08D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F1AC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18DB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A8C5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00C82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B67C86">
            <w:pPr>
              <w:spacing w:before="0" w:after="0"/>
              <w:ind w:left="135"/>
              <w:jc w:val="left"/>
            </w:pPr>
          </w:p>
        </w:tc>
      </w:tr>
      <w:tr w14:paraId="27785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7787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AB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B742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0DA2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8AA4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9885F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2B7A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"https://m.edsoo.ru/f8429906"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https://m.edsoo.ru/f8429906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5CC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F312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7D8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4DF1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6E24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8327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AD8D8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53EF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"https://m.edsoo.ru/f8429cd0"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https://m.edsoo.ru/f8429cd0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FF3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99A5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382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правило «Мягкий знак после шипящих на конце имён существительных».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BBCD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ED91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0AFF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E3E95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F542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"https://m.edsoo.ru/f8429adc"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https://m.edsoo.ru/f8429adc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5E91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CA85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B73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E9EA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B2B9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B385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1B07A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9CA6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A79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3E8B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0F0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FE77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A5B1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8F24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9D7A1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AFC1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"https://m.edsoo.ru/f842a086"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428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29BE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126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75D9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CCBF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B530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C435B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9290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"https://m.edsoo.ru/f842a086"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3C3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183E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635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AEB5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A851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0B01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76ED3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26B3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"https://m.edsoo.ru/f842a23e"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https://m.edsoo.ru/f842a23e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265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4B20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04B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498A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5BE3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4CE9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F570EA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D319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"https://m.edsoo.ru/f842b152"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https://m.edsoo.ru/f842b152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BA8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C412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556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B1F5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6582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0036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A120D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3E82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"https://m.edsoo.ru/f842b878"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https://m.edsoo.ru/f842b878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589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CD58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B32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A5CF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A450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5BA4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36EEE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97FD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"https://m.edsoo.ru/f842b878"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https://m.edsoo.ru/f842b878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ABE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CEA5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32C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8674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4ECF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1551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23D1A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66C4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"https://m.edsoo.ru/f842ba62"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https://m.edsoo.ru/f842ba62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4B3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998C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EBF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94FE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9F61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E5F4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98152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0B7F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"https://m.edsoo.ru/f842bd28"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331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1E0D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2FF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0F87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22EE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74DF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669C9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B306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"https://m.edsoo.ru/f842bd28"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FBB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F527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E87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3765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6D72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EEB9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9CDDA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7AF1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E5D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B2A1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8F2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29A3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2736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B66A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53125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B5A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D34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7144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4CF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87E5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2297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6C3E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E88C7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E2A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"https://m.edsoo.ru/f8428e2a"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https://m.edsoo.ru/f8428e2a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EA1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5C75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C22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F760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881D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F7A8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697D9B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D433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"https://m.edsoo.ru/f842c32c"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https://m.edsoo.ru/f842c32c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C39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EE7F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804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290E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522E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7203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50725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A3ED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"https://m.edsoo.ru/f842c53e"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https://m.edsoo.ru/f842c53e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876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E9E5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0C6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00E3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0A40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BEF9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C27E6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11F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"https://m.edsoo.ru/f842c958"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https://m.edsoo.ru/f842c958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B56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83B7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46C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6F60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313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EED1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7B585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85B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"https://m.edsoo.ru/f842cb2e"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https://m.edsoo.ru/f842cb2e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EC9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D487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283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C1C8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5892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0CAF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E1AB5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90D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76E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97FD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B74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ED34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38EB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FD29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7AB0B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427C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42F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107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884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0DF7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5444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0437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10DAF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7719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"https://m.edsoo.ru/f842d47a"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https://m.edsoo.ru/f842d47a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7E1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DDDE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163B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A825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A083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936C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9C2B4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DE03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996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E0A5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D1F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576D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7DFB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B617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85A2F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F950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"https://m.edsoo.ru/f842d682"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https://m.edsoo.ru/f842d682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C58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5049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7F2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7783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7E7D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C27A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6B2D1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C7EC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"https://m.edsoo.ru/f842e56e"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https://m.edsoo.ru/f842e56e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8BF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1174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0AD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8292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AFA0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9182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C31B88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35A7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224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7BF7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B3D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DD25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C5A3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2A84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EF7164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4172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"https://m.edsoo.ru/f842e974"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https://m.edsoo.ru/f842e974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3B1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190B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AF6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BFF0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022B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A240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00DE6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0F84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"https://m.edsoo.ru/f842e758"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https://m.edsoo.ru/f842e758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818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7CE6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E59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E405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A8F2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F910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17678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17FF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"https://m.edsoo.ru/f842e758"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https://m.edsoo.ru/f842e758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FF9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1708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344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F0AB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D884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3C56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3A806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AC8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https://m.edsoo.ru/f8430904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0FA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0374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58D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6AE0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DD6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A76F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44257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FE56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"https://m.edsoo.ru/f842eb5e"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https://m.edsoo.ru/f842eb5e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81A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1EE5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79A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4063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DDE2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0F60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608F42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959D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"https://m.edsoo.ru/f842f036"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https://m.edsoo.ru/f842f036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868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3AFD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38A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7132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EE86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FAAD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F7368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B388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"https://m.edsoo.ru/f842edb6"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https://m.edsoo.ru/f842edb6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FA0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8ED3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0BA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BDBD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2D1A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3715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683DC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2533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"https://m.edsoo.ru/f842f3a6"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https://m.edsoo.ru/f842f3a6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410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70EB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07C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0D11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74F4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8FC9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A33B2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296F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B21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746B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5FF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83E5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427F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6E17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CB063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9DDB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800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9F6D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817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EEED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D046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B57A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AABFA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82FA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098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1D0C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57B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2C21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197A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F38F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B17A8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A82A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54C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B4B2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D2E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C386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4849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BF8B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73EFB9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285E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249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19C8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60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4EF3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A239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E00B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153064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9E1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"https://m.edsoo.ru/f842f6f8"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https://m.edsoo.ru/f842f6f8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72E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71E1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6E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A48C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2FA4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67B6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B124B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D9AF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"https://m.edsoo.ru/f842fa4a"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https://m.edsoo.ru/f842fa4a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1B1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AB0F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8E3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6046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C516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20B0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BA74E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3553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"https://m.edsoo.ru/f8430332"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https://m.edsoo.ru/f8430332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8D4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D1ED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2A1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5347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9B2E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0828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645AD4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FF75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"https://m.edsoo.ru/f8430ff8"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https://m.edsoo.ru/f8430ff8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411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0C54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F22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CAEA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C77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44C7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2F4A3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23E7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"https://m.edsoo.ru/f84311d8"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https://m.edsoo.ru/f84311d8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ACA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8284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6A4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731B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A2D9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5241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572E7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CAEA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"https://m.edsoo.ru/f84313a4"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https://m.edsoo.ru/f84313a4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EA8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0897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AF9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8787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F37C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D7AD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AA77C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679F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"https://m.edsoo.ru/f8431746"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https://m.edsoo.ru/f8431746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8FF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3EBB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1B2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E0D8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F932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CFF1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0F92D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7929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"https://m.edsoo.ru/f843191c"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01B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F2B0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78A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D4EB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1535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90DA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3BBEC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02A7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B59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8D7D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D94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749F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F894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B26F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BAF44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31E0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"https://m.edsoo.ru/f8431b06"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https://m.edsoo.ru/f8431b06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998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87DA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8C8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69D5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B2F5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EA27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16987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32CA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"https://m.edsoo.ru/f843233a"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https://m.edsoo.ru/f843233a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9E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C633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D5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F110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BA58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CB93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AFDE0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30C8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"https://m.edsoo.ru/f843233a"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https://m.edsoo.ru/f843233a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47A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6577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22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E3D2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123C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91A0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A2B92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938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3D6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C5B8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0A1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242B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9631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40E4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AD6EA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9165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"https://m.edsoo.ru/f843260a"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https://m.edsoo.ru/f843260a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F87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2779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4B6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личных местоимений для устранения неоправданных повторов в тексте.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DB60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E066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3187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813D9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41BB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"https://m.edsoo.ru/f84321b4"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https://m.edsoo.ru/f84321b4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A26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9CED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2EA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6FC9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EB4B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61A4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EE667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E087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"https://m.edsoo.ru/f8431fd4"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https://m.edsoo.ru/f8431fd4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6D6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CCFB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F8F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BF3D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D3C2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9A29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BB7C2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AFED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"https://m.edsoo.ru/f8432768"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https://m.edsoo.ru/f8432768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F33A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E3D1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A35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FEFB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3164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FB3C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5CAEE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B09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"https://m.edsoo.ru/f8432768"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https://m.edsoo.ru/f8432768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ED6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8BE5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887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4C6D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DB03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7E69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9D4BD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1DFE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"https://m.edsoo.ru/f8432a1a"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https://m.edsoo.ru/f8432a1a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A32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E708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8E2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9507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38A1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9359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842FC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D5D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"https://m.edsoo.ru/f8432d80"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https://m.edsoo.ru/f8432d80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A14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BAFB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DBA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BF10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A2F4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704B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6D2F5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A5BF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E34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BC4F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6B9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D65E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E0D9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509D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AE628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8373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"https://m.edsoo.ru/f8433500"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https://m.edsoo.ru/f8433500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134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B5B8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8B4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2BD0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8974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22D4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B257A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2CC3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"https://m.edsoo.ru/f843337a"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https://m.edsoo.ru/f843337a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BDD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48B2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3E6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6E4F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EF21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BD2F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58658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F0C7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"https://m.edsoo.ru/f8433e88"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https://m.edsoo.ru/f8433e88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F69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DDAB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21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1689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D895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0AFF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5F60F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2535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"https://m.edsoo.ru/f8434072"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https://m.edsoo.ru/f8434072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0F5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4C36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0FF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по разделу морфология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9992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511F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1007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449B5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43EE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"https://m.edsoo.ru/f843422a"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https://m.edsoo.ru/f843422a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AC1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3B7B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195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8001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5E15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2F65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F29CE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A7E6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"https://m.edsoo.ru/f843422a"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https://m.edsoo.ru/f843422a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D45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D79D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5C5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F35E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A4A9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5F8E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2D2BE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649E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"https://m.edsoo.ru/f84343e2"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https://m.edsoo.ru/f84343e2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406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54B6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DB0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8E80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CDBF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F1C4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B584B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61BE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"https://m.edsoo.ru/f8434784"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https://m.edsoo.ru/f8434784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3AF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7F6A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00D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C528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3F2D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8023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E3D27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9676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"https://m.edsoo.ru/f8433cda"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https://m.edsoo.ru/f8433cda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B77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469C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7BC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388E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8569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0CD4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1CA44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0A37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267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616B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052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0590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672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7D1B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D7BBC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C5CB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"https://m.edsoo.ru/f8433af0"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https://m.edsoo.ru/f8433af0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D5B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75D6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D74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13A4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C7F4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6182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293AF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7552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"https://m.edsoo.ru/f8434c84"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https://m.edsoo.ru/f8434c84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0B5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735C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EEF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34E7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C855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1EA1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0BEBA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CDEF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"https://m.edsoo.ru/f8434c84"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https://m.edsoo.ru/f8434c84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3F0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100E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1FA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FA93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31AF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4A1E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B1B5C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416F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B2E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B3BD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408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21D1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8CB2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A7B9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FE46C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9965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102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C0D1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D79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E0BD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6A98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7361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BBF81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D175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C3A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1F54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E7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4C74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467B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032D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097C9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FA01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A58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E5AE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298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2039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AF50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D9B8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D2BF6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3220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"https://m.edsoo.ru/f8425cca"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AD3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A4B5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36A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0348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548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BA8D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B1AA65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096D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19B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F9C2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A2E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6E08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3EEF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8902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B322C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EFDE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"https://m.edsoo.ru/f8434dd8"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https://m.edsoo.ru/f8434dd8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7B9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08FC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062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B4CF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821B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0F2C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70EC1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D94A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"https://m.edsoo.ru/f841ef10"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https://m.edsoo.ru/f841ef10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6FD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9450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C632D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3397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143E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11D76">
            <w:pPr>
              <w:jc w:val="left"/>
            </w:pPr>
          </w:p>
        </w:tc>
      </w:tr>
    </w:tbl>
    <w:p w14:paraId="286AAF94">
      <w:pPr>
        <w:sectPr>
          <w:pgSz w:w="16383" w:h="11906" w:orient="landscape"/>
          <w:cols w:space="720" w:num="1"/>
        </w:sectPr>
      </w:pPr>
    </w:p>
    <w:p w14:paraId="3E96648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219"/>
        <w:gridCol w:w="1085"/>
        <w:gridCol w:w="1230"/>
        <w:gridCol w:w="1273"/>
        <w:gridCol w:w="1433"/>
        <w:gridCol w:w="2848"/>
      </w:tblGrid>
      <w:tr w14:paraId="49E23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6F0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F600982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DC30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0E6108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B961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91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4EAFABF"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A30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D1B514">
            <w:pPr>
              <w:spacing w:before="0" w:after="0"/>
              <w:ind w:left="135"/>
              <w:jc w:val="left"/>
            </w:pPr>
          </w:p>
        </w:tc>
      </w:tr>
      <w:tr w14:paraId="4579C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73A13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EFB710">
            <w:pPr>
              <w:jc w:val="left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8EA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1250C62"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1B7E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9111E87"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104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D75429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311C3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D0CCA6">
            <w:pPr>
              <w:jc w:val="left"/>
            </w:pPr>
          </w:p>
        </w:tc>
      </w:tr>
      <w:tr w14:paraId="6F81A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F174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F12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9C4B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EE52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380A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FE334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953A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"https://m.edsoo.ru/f8434f36"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https://m.edsoo.ru/f8434f36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5D2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503C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3DD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A7DE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752F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6B08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631D0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4CE7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https://m.edsoo.ru/f843565c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E37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A236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5C5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B25C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B144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74BC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F51C6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5E52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https://m.edsoo.ru/f843565c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F68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7B3A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F1D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FCEC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E425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AB43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9CEB1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22F8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DBF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EDB7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481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FA3A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D100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A708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A3143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A722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7EF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8AE4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1FD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F534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72BD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9FA2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62999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9CC468">
            <w:pPr>
              <w:spacing w:before="0" w:after="0"/>
              <w:ind w:left="135"/>
              <w:jc w:val="left"/>
            </w:pPr>
          </w:p>
        </w:tc>
      </w:tr>
      <w:tr w14:paraId="713DC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7D63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E2B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F798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A8D9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377F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BE95E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8359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"https://m.edsoo.ru/f843585a"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https://m.edsoo.ru/f843585a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"https://m.edsoo.ru/f8437a56"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https://m.edsoo.ru/f8437a56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174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C9C6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06E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DE8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081E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C940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ADCEF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EC39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"https://m.edsoo.ru/f8443586"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https://m.edsoo.ru/f8443586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8FC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1345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114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7708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8E24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1712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18550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4A8B1E">
            <w:pPr>
              <w:spacing w:before="0" w:after="0"/>
              <w:ind w:left="135"/>
              <w:jc w:val="left"/>
            </w:pPr>
          </w:p>
        </w:tc>
      </w:tr>
      <w:tr w14:paraId="7D50B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CCBD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418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8CED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BDD5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9BDD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DD5B6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C38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196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05FB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E4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32D4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F428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E9E7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2E740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1384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D09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AABB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7BE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11FF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69ED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BD58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847BF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BC51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AD5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244D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54D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91A7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D893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7504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D5921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D0CD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7C3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B9D7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887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08F8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DA46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18D4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F4C98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D26D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"https://m.edsoo.ru/f8435c42"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https://m.edsoo.ru/f8435c42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2BF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3C1A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3A5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8084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86EB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9B0B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D8F58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F79E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040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1D41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478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1198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3ACD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E32E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FE258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9CD8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DF4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77C7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A74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2085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5DFA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45B9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E65AD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DB81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795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A13E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1F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40C2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A82D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D067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285E2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8832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"https://m.edsoo.ru/fa2513de"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https://m.edsoo.ru/fa2513de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528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5974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C3D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A170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AAFF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7D41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14E99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6D2C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FD3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1DC1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A86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B5F2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7AA5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40A7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22936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BB4E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"https://m.edsoo.ru/f8441466"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https://m.edsoo.ru/f8441466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0FC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C8C7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EFE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349C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7C0A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DA8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7FFD13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1B43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1EE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74DC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4D8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3E49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D3B6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06CC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F0520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0.0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39BE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https://m.edsoo.ru/f8438e60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2A0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CD26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2E0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EA2D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9C96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C112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24227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91CA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https://m.edsoo.ru/f8438e60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75FC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997A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91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144D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D646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1720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24F92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174F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https://m.edsoo.ru/f8439018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0E7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26C6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36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494D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5ECC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24B5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33402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72CB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"https://m.edsoo.ru/f8427ef8"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https://m.edsoo.ru/f8427ef8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29E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43F1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9E1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9917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38EE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43AB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F530B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F4B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"https://m.edsoo.ru/f8427ef8"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https://m.edsoo.ru/f8427ef8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6B1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C388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02F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2675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9315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9E3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693A3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1EB3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"https://m.edsoo.ru/f842809c"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https://m.edsoo.ru/f842809c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006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ACC3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28E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4D0B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C0F7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003C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AF806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AC62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https://m.edsoo.ru/f8439018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5D5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06F5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F72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5AFA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A568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97C9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1956D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1155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"https://m.edsoo.ru/f8445822"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https://m.edsoo.ru/f8445822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D8C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E2A8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6E1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CB23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D56E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4AF6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BAB5F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C50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DA6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2AD2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91E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B389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1D35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AF0C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4FE6A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8B70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99D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6936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11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C286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FE8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2AE1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90FB5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E93A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https://m.edsoo.ru/f844436e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B18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238B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7BA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EAE0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F572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23C7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0DED5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9428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"https://m.edsoo.ru/f84445f8"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https://m.edsoo.ru/f84445f8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FC5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9B82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BEF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48FB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A9EF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9B1C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BD276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1EBA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64C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77CB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CAD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2983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7457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3853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5DF83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8734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https://m.edsoo.ru/f84448dc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DAF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11CA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3EB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CA96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600A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2633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A29B2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CE35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https://m.edsoo.ru/f84448dc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724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4389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B20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0FE3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8B71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C695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F1884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6840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F9B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E454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1A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2A1E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B173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B858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8E687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827E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https://m.edsoo.ru/f8444bfc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223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19B0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E60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5008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9896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C161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EBB2E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13DD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"https://m.edsoo.ru/f8444f3a"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https://m.edsoo.ru/f8444f3a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688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49A7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1E3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6E39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66F7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AD94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0FA1A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9C53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"https://m.edsoo.ru/f84453f4"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https://m.edsoo.ru/f84453f4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4D8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0955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598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A94A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5CF2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1692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1B0B2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21E5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35B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047F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9A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61A7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BD17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56B4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DCAB8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66F0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977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BBA3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9E5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C917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20D3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837D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AE65C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984A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9E8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1D2C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5F5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6A04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5E06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D580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C83F6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C59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"https://m.edsoo.ru/f8436656"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https://m.edsoo.ru/f8436656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EE0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1530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6A7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B955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649E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A195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F88FA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B5C5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324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F154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32F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A83D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3E4C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F028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F18B1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9F07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"https://m.edsoo.ru/f84274ee"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https://m.edsoo.ru/f84274ee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BC1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ABA8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D7A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9EEF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9F5A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B38C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A0300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2C44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"https://m.edsoo.ru/f843698a"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https://m.edsoo.ru/f843698a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856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2DE4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FAB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C918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31FE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CB1D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7CC9A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D398F2">
            <w:pPr>
              <w:spacing w:before="0" w:after="0"/>
              <w:ind w:left="135"/>
              <w:jc w:val="left"/>
            </w:pPr>
          </w:p>
        </w:tc>
      </w:tr>
      <w:tr w14:paraId="2DA65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5DD4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842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B096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BE6F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16D4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C412E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D11FC2">
            <w:pPr>
              <w:spacing w:before="0" w:after="0"/>
              <w:ind w:left="135"/>
              <w:jc w:val="left"/>
            </w:pPr>
          </w:p>
        </w:tc>
      </w:tr>
      <w:tr w14:paraId="08E42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A027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460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8218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5F9D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85F0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01244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4004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"https://m.edsoo.ru/f8436b10"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https://m.edsoo.ru/f8436b10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270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0D29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E87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8BBE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F54A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4338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8FE29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3BBA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"https://m.edsoo.ru/f8436caa"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https://m.edsoo.ru/f8436caa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5B7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B5AE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B60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AC7F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10C8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4D85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AEAB5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F15C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"https://m.edsoo.ru/f8436ffc"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https://m.edsoo.ru/f8436ffc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8D4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668C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E70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9E9E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A87D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D62F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9807C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9124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https://m.edsoo.ru/f8445a70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8C0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6C5E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0AB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F7C8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3832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A9A0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32271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8F73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https://m.edsoo.ru/f8445a70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385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CB5B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54AD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5CCC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CDDA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D1AA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1A369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531B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9E3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8463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687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Повторение правил правописания, изученных в 1—3 классах. Правописание 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B6C8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C517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DC2A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A54290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E74C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238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DA8A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2FB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AA98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A459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5441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004F0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C959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"https://m.edsoo.ru/f84383ca"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https://m.edsoo.ru/f84383ca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2AB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2C2F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A14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944F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BEE9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546F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5B3A6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FD8D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"https://m.edsoo.ru/f844304a"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https://m.edsoo.ru/f844304a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535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E33F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3FF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54D6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40D3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3C4D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8FA0C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BF84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8A9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8930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F46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8E8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290C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AB8A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54B34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BB0A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https://m.edsoo.ru/f8443298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845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2A50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123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6079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9A79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6090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573E2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E6D8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https://m.edsoo.ru/f8443298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FEB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49C6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E76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0A07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8755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9116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B3450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4B87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"https://m.edsoo.ru/f8439a86"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https://m.edsoo.ru/f8439a86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52E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9771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C84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3C3A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BF1B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5A6B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873D3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4666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"https://m.edsoo.ru/f8439ff4"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https://m.edsoo.ru/f8439ff4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9E7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CA13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803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9815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FD6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CC2B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3C12A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A7FA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"https://m.edsoo.ru/f8439e64"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https://m.edsoo.ru/f8439e64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D7A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C6C4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3A6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6C1A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4051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472B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360CE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6918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4FB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E4CD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A3E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F917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707F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40E8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B1991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AA57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1498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8E7A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FAD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B08A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C6DF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375E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2BB6D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AB84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https://m.edsoo.ru/f8437344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432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B637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8CE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A673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DC8D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6192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DD204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E3EF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67A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113F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24D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8585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C7F0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1E96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0D32A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B67D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890D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A738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F59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22DC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DEF0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91D5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767AF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4DD1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813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9C97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D3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1EB9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47F2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4746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77396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A7D6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8F1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5D2D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B6C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844B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E5E3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1867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E08F0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B6E0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https://m.edsoo.ru/f8437344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2A5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D58E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966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07D3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1286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9626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45A6B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A62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5E8A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2166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75A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717A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0915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EBE6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E528A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EF71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29C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44E2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6C5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71E5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73D0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029E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81EBA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7A5A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069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DED2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F60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B73A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242C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AD02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B6E89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7E5A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12A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7D07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EF7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1B89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2083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3BD2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D41E1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10C1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"https://m.edsoo.ru/f843a67a"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https://m.edsoo.ru/f843a67a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5D8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DC37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5D1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328B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D8D7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99ED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5898D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015D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"https://m.edsoo.ru/f843a95e"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https://m.edsoo.ru/f843a95e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7C0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E913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834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50B6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17CD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B584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96398D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4D3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"https://m.edsoo.ru/f8437768"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https://m.edsoo.ru/f8437768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E28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F627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681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7A2A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C391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227E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5BB61D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5B66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"https://m.edsoo.ru/f8437c72"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https://m.edsoo.ru/f8437c72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EDC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C9A5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916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D13F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C8D5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9120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B1C8E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3F9C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"https://m.edsoo.ru/f843ac10"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https://m.edsoo.ru/f843ac10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5501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9283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556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E90C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516B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4AF6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B3F6D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B282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"https://m.edsoo.ru/f843aabc"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https://m.edsoo.ru/f843aabc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265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96D4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608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EF19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D159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747F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6B5D6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B448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"https://m.edsoo.ru/f843a152"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https://m.edsoo.ru/f843a152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521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49F0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2F6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A6DB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1196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050D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FB4F8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FE5D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"https://m.edsoo.ru/f843760a"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https://m.edsoo.ru/f843760a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30B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572F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624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DE05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54DA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F5C6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531F9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E375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https://m.edsoo.ru/f84401e2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B16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275C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502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A999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8D13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94D1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0D95A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1048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2B5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9533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8E0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45F9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E95A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7189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F24E4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A4BE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"https://m.edsoo.ru/f843ae9a"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https://m.edsoo.ru/f843ae9a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"https://m.edsoo.ru/f843afda"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https://m.edsoo.ru/f843afda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C84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13EA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962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ED65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9E91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73ED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5D27E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804F24">
            <w:pPr>
              <w:spacing w:before="0" w:after="0"/>
              <w:ind w:left="135"/>
              <w:jc w:val="left"/>
            </w:pPr>
          </w:p>
        </w:tc>
      </w:tr>
      <w:tr w14:paraId="37E34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2B96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24A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0CC6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ABC9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49A0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9D067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DB4F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407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CDE9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936F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98C6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7AC0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692F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DBCEF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761C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"https://m.edsoo.ru/f8438122"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https://m.edsoo.ru/f8438122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B64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6BEE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DE7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E421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C063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5009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8DA83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30AF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"https://m.edsoo.ru/f843bc28"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https://m.edsoo.ru/f843bc28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BAF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5616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794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5721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D3F4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6D4D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B94C3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5070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"https://m.edsoo.ru/f843966c"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https://m.edsoo.ru/f843966c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517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6475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916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5FC3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870C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3541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0AD20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9D94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"https://m.edsoo.ru/f843c984"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https://m.edsoo.ru/f843c984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B3F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8F5F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998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D0B4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5575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8561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CDC0C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9C72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"https://m.edsoo.ru/f843c7c2"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https://m.edsoo.ru/f843c7c2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00F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C106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D2D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1781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20EF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5EFE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1E8D0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5B35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"https://m.edsoo.ru/f843b67e"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https://m.edsoo.ru/f843b67e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213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74B2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8D7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1656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52DD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D16E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3AA388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E724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AE6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13B5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30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D501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FD77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1ABD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8C70A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8D2E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12B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1B07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DA7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1E36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F77E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9C89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916CD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6E5B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93DD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9D3B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59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EC02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B6F8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C7B9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1B308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49F3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"https://m.edsoo.ru/f843f67a"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https://m.edsoo.ru/f843f67a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938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DD73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817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F9DD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277B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29F0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9D044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5DE9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"https://m.edsoo.ru/f8438276"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https://m.edsoo.ru/f8438276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6CC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0107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67A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63B3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CF70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71F0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7F642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93AB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1AB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2B2E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824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354E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AA45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80D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2C2EE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6B83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https://m.edsoo.ru/f843508a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C96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1AD7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B07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8DC0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09EC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9B42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19646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988D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https://m.edsoo.ru/f843508a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C1E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50C4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57A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EFA5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50E0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FD73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400D4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D188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https://m.edsoo.ru/f843508a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4D5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3798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493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59DF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1681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81D8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7B4249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8409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"https://m.edsoo.ru/f843cc40"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https://m.edsoo.ru/f843cc40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909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48CA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69C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D29B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4B41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9E50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6E7F7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DCFE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"https://m.edsoo.ru/f843cda8"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https://m.edsoo.ru/f843cda8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6FB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B902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E6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8B16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FC13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2647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A0AC8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B3FD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3D9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5C40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8C9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8877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48ED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EBC1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0D6C3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BE3216">
            <w:pPr>
              <w:spacing w:before="0" w:after="0"/>
              <w:ind w:left="135"/>
              <w:jc w:val="left"/>
            </w:pPr>
          </w:p>
        </w:tc>
      </w:tr>
      <w:tr w14:paraId="51C4F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8332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CB0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9BDC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6302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E0FB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8C716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8250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"https://m.edsoo.ru/f843d05a"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https://m.edsoo.ru/f843d05a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"https://m.edsoo.ru/f843d424"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https://m.edsoo.ru/f843d424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522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3921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D30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D754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3919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2EA0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BA37F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18AD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"https://m.edsoo.ru/f843d05a"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https://m.edsoo.ru/f843d05a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"https://m.edsoo.ru/f843d424"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https://m.edsoo.ru/f843d424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C37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7956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86E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DE97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CB55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71E5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967D2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E55D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037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9E8A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754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38D5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AFAB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795F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24DA9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4499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82F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6230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3B6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F64A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F322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1BD1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637DE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B480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"https://m.edsoo.ru/f843d6f4"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https://m.edsoo.ru/f843d6f4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E17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B7C5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0C4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C513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9968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9DD1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C0EB5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DAC4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"https://m.edsoo.ru/f843d866"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https://m.edsoo.ru/f843d866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7FF1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2B8A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A18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2859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ED85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C0FC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CFCCCB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3624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"https://m.edsoo.ru/f843dce4"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https://m.edsoo.ru/f843dce4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918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EC49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F8D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CF90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3FA1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AD40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54A2C7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B707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"https://m.edsoo.ru/f843f210"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https://m.edsoo.ru/f843f210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B8E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6812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6D8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8476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2A02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B7F0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C92EA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6DED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"https://m.edsoo.ru/f843f210"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https://m.edsoo.ru/f843f210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1F1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8D74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4C7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708D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2B28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027B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20508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A299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"https://m.edsoo.ru/f84419e8"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https://m.edsoo.ru/f84419e8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21A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4695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393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6A84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DBAD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3150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880AF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D64C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"https://m.edsoo.ru/f84419e8"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https://m.edsoo.ru/f84419e8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E0B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CA93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25B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F669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3503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1F6E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2D30A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5F62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C33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8B30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78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1990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9CF2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D5F2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287E0A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3DD4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242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C01D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8D9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D7C8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2B94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C303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252B7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F93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E8B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B3C5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56E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919D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6963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18B8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F60F7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7A73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"https://m.edsoo.ru/f8435378"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https://m.edsoo.ru/f8435378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"https://m.edsoo.ru/f84354ea"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BE3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D84A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731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CF92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1B4A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CB42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310927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457E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"https://m.edsoo.ru/f84422b2"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https://m.edsoo.ru/f84422b2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02E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CB42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B2A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F8C9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78C9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4A4C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6FE56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630C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CD2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9F96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223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4C7D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DA72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5B8E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8ACCF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A538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"https://m.edsoo.ru/f844168c"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CA2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B5EC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B3B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978E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EDF1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285D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EF281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B09C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"https://m.edsoo.ru/f843f7c4"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https://m.edsoo.ru/f843f7c4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246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C559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72D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A9F2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CD48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52C6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85F585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21B6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"https://m.edsoo.ru/f843f90e"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251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0F95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1D6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6038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A76B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5EE4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4D6D8B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2F52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"https://m.edsoo.ru/f843fa44"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https://m.edsoo.ru/f843fa44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D79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2BB1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B02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B6D8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D6AC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AE7C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A58BE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C374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"https://m.edsoo.ru/f843fa44"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https://m.edsoo.ru/f843fa44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B56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12F5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D8D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0B0B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9868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F141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368DB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8C70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"https://m.edsoo.ru/f84402f0"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https://m.edsoo.ru/f84402f0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1EE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0E98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902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формы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3B2A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5B12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0D01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CB6364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AA8B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"https://m.edsoo.ru/f8440408"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https://m.edsoo.ru/f8440408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E41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FF6E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1F7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8C02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20F2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885F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13C16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17D1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348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5955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794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ECDF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7BD6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8B8F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78930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9894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908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4A1C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FCD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89DE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0649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A514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F7D16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6642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1A4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806D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ECE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A7C8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E313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C69E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DF22F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1EFE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91C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27D3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B8A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19A8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532F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AFD5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1D5AA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B35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258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819E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EC8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D23A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844F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5E1A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992FC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7E6C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"https://m.edsoo.ru/f84410a6"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https://m.edsoo.ru/f84410a6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4D7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CC7E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F3F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AEDC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8C10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E8F2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BD9EE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8757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"https://m.edsoo.ru/f8440732"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https://m.edsoo.ru/f8440732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1A2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9EEE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A2C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66F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7FB8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E00C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750FB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9C4C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100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2A44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F8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ADD5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853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4D6B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31529F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81DD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"https://m.edsoo.ru/f8440a2a"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https://m.edsoo.ru/f8440a2a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F94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DB15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319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11B3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7CBC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1791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A83E5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E432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"https://m.edsoo.ru/f84412f4"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https://m.edsoo.ru/f84412f4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24D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82C9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E00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90D7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0B78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59E5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E3FE1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EC5E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"https://m.edsoo.ru/f843fb98"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https://m.edsoo.ru/f843fb98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852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416E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2FC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2A3C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9315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67F8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44A6F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CFB3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"https://m.edsoo.ru/f843fcd8"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https://m.edsoo.ru/f843fcd8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BBA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FB85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E1E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0505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26A2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761D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82480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E2DE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"https://m.edsoo.ru/f84400ac"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https://m.edsoo.ru/f84400ac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526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C5C1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117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A8B1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8EA4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ED30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67EE8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6D90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"https://m.edsoo.ru/f843db72"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https://m.edsoo.ru/f843db72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459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463D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F0F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DEEB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F386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774E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F4848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BA1E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https://m.edsoo.ru/f843bd72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6F9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CC70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E35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BDDE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D6BD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1FB4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7FE2F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3A1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https://m.edsoo.ru/f843bd72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B3D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D8A7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9F2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75D5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809C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235E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F63F2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E6FD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https://m.edsoo.ru/f843bd72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3A6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A5F4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96D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6C5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71BB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D523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91343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1B8F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"https://m.edsoo.ru/f844179a"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https://m.edsoo.ru/f844179a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A31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EA8E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A17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D6BA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0614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A44D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47BE8C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16C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"https://m.edsoo.ru/f8442078"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https://m.edsoo.ru/f8442078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478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34F2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116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B9FE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A761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078B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3EEDD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5FF7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"https://m.edsoo.ru/f8442cb2"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https://m.edsoo.ru/f8442cb2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FD2A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BCDE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A7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DD2C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488F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84A8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692B09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35B8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"https://m.edsoo.ru/fa25110e"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https://m.edsoo.ru/fa25110e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603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D1E7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FD4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4A8C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EAFD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BD2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160DC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F14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"https://m.edsoo.ru/f844219a"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https://m.edsoo.ru/f844219a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E207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BB45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183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36C1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7B4E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FD2B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4FEBF1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BAE7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51E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D84D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B5C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8A7B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63A0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A81C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9926E5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7D2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"https://m.edsoo.ru/f844157e"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272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6456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9D1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E4F5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8F5E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7612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31C58D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0345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"https://m.edsoo.ru/f8436e12"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https://m.edsoo.ru/f8436e12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771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310E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5CF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AECF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EEA8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2687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9027DB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5FDB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0B9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380C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870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65E5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2AAE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3111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F071C4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71F2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517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1CB7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D17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00F7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1876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EDDE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84D8B6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6801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"https://m.edsoo.ru/f843d9e2"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https://m.edsoo.ru/f843d9e2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E35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09AA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7E6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9DCE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E4A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B4CF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DFFCDE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A70F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"https://m.edsoo.ru/f84424ec"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https://m.edsoo.ru/f84424ec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DD1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6E74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DB6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A32D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8650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C922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93D88A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CFAB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"https://m.edsoo.ru/f84424ec"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https://m.edsoo.ru/f84424ec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9CA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7F67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D54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E416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A2F3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D476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FBB288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DDC0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AF0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8897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60A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BBFD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1116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1DB7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BC3CC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E547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"https://m.edsoo.ru/fa251956"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https://m.edsoo.ru/fa251956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771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0C28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251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6DAA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4D3B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A906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9735E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144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https://m.edsoo.ru/f8442a6e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846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A5CD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3B9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1BEF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182D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AC3E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8DAAA2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4A1B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https://m.edsoo.ru/f8442a6e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622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4983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BBB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EC2A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1301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8F8E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5D7953">
            <w:pPr>
              <w:spacing w:after="0"/>
              <w:ind w:left="135" w:leftChars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3F4B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"https://m.edsoo.ru/f84423d4"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https://m.edsoo.ru/f84423d4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F25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AE1E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7C5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2879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A55C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CD85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873ACE">
            <w:pPr>
              <w:spacing w:after="0"/>
              <w:ind w:left="135" w:leftChars="0"/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65A2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"https://m.edsoo.ru/f843639a"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6AC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1BC8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3FB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C686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CFBB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8C13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B2549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A486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"https://m.edsoo.ru/f84364e4"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https://m.edsoo.ru/f84364e4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2F6D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2EC2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FEC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D550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5B9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A89C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B1F2F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F32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"https://m.edsoo.ru/fa251adc"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https://m.edsoo.ru/fa251adc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"https://m.edsoo.ru/fa251d48"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https://m.edsoo.ru/fa251d48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24B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939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6E0C6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77A7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A426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0D0823">
            <w:pPr>
              <w:jc w:val="left"/>
            </w:pPr>
          </w:p>
        </w:tc>
      </w:tr>
    </w:tbl>
    <w:p w14:paraId="1D381A12">
      <w:pPr>
        <w:sectPr>
          <w:pgSz w:w="16383" w:h="11906" w:orient="landscape"/>
          <w:cols w:space="720" w:num="1"/>
        </w:sectPr>
      </w:pPr>
    </w:p>
    <w:p w14:paraId="7075952B">
      <w:pPr>
        <w:sectPr>
          <w:pgSz w:w="16383" w:h="11906" w:orient="landscape"/>
          <w:cols w:space="720" w:num="1"/>
        </w:sectPr>
      </w:pPr>
      <w:bookmarkStart w:id="26" w:name="block-10481674"/>
    </w:p>
    <w:bookmarkEnd w:id="25"/>
    <w:bookmarkEnd w:id="26"/>
    <w:p w14:paraId="28B8300F">
      <w:pPr>
        <w:sectPr>
          <w:pgSz w:w="16383" w:h="11906" w:orient="landscape"/>
          <w:cols w:space="720" w:num="1"/>
        </w:sectPr>
      </w:pPr>
      <w:bookmarkStart w:id="27" w:name="block-10481667"/>
    </w:p>
    <w:p w14:paraId="1DC8ED06">
      <w:pPr>
        <w:sectPr>
          <w:pgSz w:w="16383" w:h="11906" w:orient="landscape"/>
          <w:cols w:space="720" w:num="1"/>
        </w:sectPr>
      </w:pPr>
      <w:bookmarkStart w:id="28" w:name="block-10481667"/>
    </w:p>
    <w:bookmarkEnd w:id="27"/>
    <w:bookmarkEnd w:id="28"/>
    <w:p w14:paraId="51685095">
      <w:pPr>
        <w:spacing w:after="0"/>
        <w:ind w:left="120"/>
        <w:rPr>
          <w:lang w:val="ru-RU"/>
        </w:rPr>
      </w:pPr>
      <w:bookmarkStart w:id="29" w:name="block-10481673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722DADB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088529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30" w:name="dce57170-aafe-4279-bc99-7e0b1532e74c"/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язык, 1 класс/ Канакина В.П., Горецкий В.Г., Акционерное общество «Издательство «Просвещение»</w:t>
      </w:r>
      <w:bookmarkEnd w:id="30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14:paraId="2BF32DF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1DC773A2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1FBE474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FA7562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​‌Русский язык. Реализация требований ФГОС начального общего образования: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 / Кузнецова М. И., Виноградова Н. Ф.; под ред. Н. Ф.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Виноградовой. М. : ФГБНУ «Институт стратегии развития образования РАО»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словообразовательный, орфоэпический, фразеологизмов.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Дидактический материал по развитию речи. Пособие для учителя. Ф.Д.Костенко/-М.: Просвещение</w:t>
      </w:r>
    </w:p>
    <w:p w14:paraId="2BFFBF5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​‌Жиренко, Обухова: Обучение грамоте. Чтение и письмо. 1 класс. Поурочные разработки к УМК В. Г. Горецкого и др.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Ольга Дмитриева: Русский язык. 1 класс. Поурочные разработки к УМК В.П. Канакиной, В.Г. Горецкого. ФГОС</w:t>
      </w:r>
      <w:r>
        <w:rPr>
          <w:sz w:val="28"/>
          <w:lang w:val="ru-RU"/>
        </w:rPr>
        <w:br w:type="textWrapping"/>
      </w:r>
      <w:bookmarkStart w:id="31" w:name="90a527ce-5992-48fa-934a-f9ebf19234e8"/>
      <w:bookmarkEnd w:id="31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20A0999">
      <w:pPr>
        <w:spacing w:after="0"/>
        <w:ind w:left="120"/>
        <w:rPr>
          <w:lang w:val="ru-RU"/>
        </w:rPr>
      </w:pPr>
    </w:p>
    <w:p w14:paraId="2CE543E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966585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r>
        <w:fldChar w:fldCharType="begin"/>
      </w:r>
      <w:r>
        <w:instrText xml:space="preserve"> HYPERLINK "https://uchi.ru/"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uchi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"https://uchi.ru/podgotovka-k-uroku/rus/2-klass"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uchi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podgotovka</w:t>
      </w:r>
      <w:r>
        <w:rPr>
          <w:rStyle w:val="9"/>
          <w:rFonts w:ascii="Times New Roman" w:hAnsi="Times New Roman"/>
          <w:sz w:val="28"/>
          <w:lang w:val="ru-RU"/>
        </w:rPr>
        <w:t>-</w:t>
      </w:r>
      <w:r>
        <w:rPr>
          <w:rStyle w:val="9"/>
          <w:rFonts w:ascii="Times New Roman" w:hAnsi="Times New Roman"/>
          <w:sz w:val="28"/>
        </w:rPr>
        <w:t>k</w:t>
      </w:r>
      <w:r>
        <w:rPr>
          <w:rStyle w:val="9"/>
          <w:rFonts w:ascii="Times New Roman" w:hAnsi="Times New Roman"/>
          <w:sz w:val="28"/>
          <w:lang w:val="ru-RU"/>
        </w:rPr>
        <w:t>-</w:t>
      </w:r>
      <w:r>
        <w:rPr>
          <w:rStyle w:val="9"/>
          <w:rFonts w:ascii="Times New Roman" w:hAnsi="Times New Roman"/>
          <w:sz w:val="28"/>
        </w:rPr>
        <w:t>uroku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rus</w:t>
      </w:r>
      <w:r>
        <w:rPr>
          <w:rStyle w:val="9"/>
          <w:rFonts w:ascii="Times New Roman" w:hAnsi="Times New Roman"/>
          <w:sz w:val="28"/>
          <w:lang w:val="ru-RU"/>
        </w:rPr>
        <w:t>/2-</w:t>
      </w:r>
      <w:r>
        <w:rPr>
          <w:rStyle w:val="9"/>
          <w:rFonts w:ascii="Times New Roman" w:hAnsi="Times New Roman"/>
          <w:sz w:val="28"/>
        </w:rPr>
        <w:t>klass</w:t>
      </w:r>
      <w:r>
        <w:rPr>
          <w:rStyle w:val="9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"https://m.edsoo.ru/7f410de8"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m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edsoo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/7</w:t>
      </w:r>
      <w:r>
        <w:rPr>
          <w:rStyle w:val="9"/>
          <w:rFonts w:ascii="Times New Roman" w:hAnsi="Times New Roman"/>
          <w:sz w:val="28"/>
        </w:rPr>
        <w:t>f</w:t>
      </w:r>
      <w:r>
        <w:rPr>
          <w:rStyle w:val="9"/>
          <w:rFonts w:ascii="Times New Roman" w:hAnsi="Times New Roman"/>
          <w:sz w:val="28"/>
          <w:lang w:val="ru-RU"/>
        </w:rPr>
        <w:t>410</w:t>
      </w:r>
      <w:r>
        <w:rPr>
          <w:rStyle w:val="9"/>
          <w:rFonts w:ascii="Times New Roman" w:hAnsi="Times New Roman"/>
          <w:sz w:val="28"/>
        </w:rPr>
        <w:t>de</w:t>
      </w:r>
      <w:r>
        <w:rPr>
          <w:rStyle w:val="9"/>
          <w:rFonts w:ascii="Times New Roman" w:hAnsi="Times New Roman"/>
          <w:sz w:val="28"/>
          <w:lang w:val="ru-RU"/>
        </w:rPr>
        <w:t>8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"https://m.edsoo.ru/7f411da6"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m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edsoo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/7</w:t>
      </w:r>
      <w:r>
        <w:rPr>
          <w:rStyle w:val="9"/>
          <w:rFonts w:ascii="Times New Roman" w:hAnsi="Times New Roman"/>
          <w:sz w:val="28"/>
        </w:rPr>
        <w:t>f</w:t>
      </w:r>
      <w:r>
        <w:rPr>
          <w:rStyle w:val="9"/>
          <w:rFonts w:ascii="Times New Roman" w:hAnsi="Times New Roman"/>
          <w:sz w:val="28"/>
          <w:lang w:val="ru-RU"/>
        </w:rPr>
        <w:t>411</w:t>
      </w:r>
      <w:r>
        <w:rPr>
          <w:rStyle w:val="9"/>
          <w:rFonts w:ascii="Times New Roman" w:hAnsi="Times New Roman"/>
          <w:sz w:val="28"/>
        </w:rPr>
        <w:t>da</w:t>
      </w:r>
      <w:r>
        <w:rPr>
          <w:rStyle w:val="9"/>
          <w:rFonts w:ascii="Times New Roman" w:hAnsi="Times New Roman"/>
          <w:sz w:val="28"/>
          <w:lang w:val="ru-RU"/>
        </w:rPr>
        <w:t>6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БИБЛИОТЕКА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"https://resh.edu.ru/subject/13/1/"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resh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edu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subject</w:t>
      </w:r>
      <w:r>
        <w:rPr>
          <w:rStyle w:val="9"/>
          <w:rFonts w:ascii="Times New Roman" w:hAnsi="Times New Roman"/>
          <w:sz w:val="28"/>
          <w:lang w:val="ru-RU"/>
        </w:rPr>
        <w:t>/13/1/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"https://resh.edu.ru/subject/13/2/"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resh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edu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subject</w:t>
      </w:r>
      <w:r>
        <w:rPr>
          <w:rStyle w:val="9"/>
          <w:rFonts w:ascii="Times New Roman" w:hAnsi="Times New Roman"/>
          <w:sz w:val="28"/>
          <w:lang w:val="ru-RU"/>
        </w:rPr>
        <w:t>/13/2/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"https://resh.edu.ru/subject/13/3/"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resh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edu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subject</w:t>
      </w:r>
      <w:r>
        <w:rPr>
          <w:rStyle w:val="9"/>
          <w:rFonts w:ascii="Times New Roman" w:hAnsi="Times New Roman"/>
          <w:sz w:val="28"/>
          <w:lang w:val="ru-RU"/>
        </w:rPr>
        <w:t>/13/3/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"https://resh.edu.ru/subject/13/4/"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resh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edu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subject</w:t>
      </w:r>
      <w:r>
        <w:rPr>
          <w:rStyle w:val="9"/>
          <w:rFonts w:ascii="Times New Roman" w:hAnsi="Times New Roman"/>
          <w:sz w:val="28"/>
          <w:lang w:val="ru-RU"/>
        </w:rPr>
        <w:t>/13/4/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3726B87D">
      <w:pPr>
        <w:sectPr>
          <w:pgSz w:w="11906" w:h="16383"/>
          <w:cols w:space="720" w:num="1"/>
        </w:sectPr>
      </w:pPr>
      <w:bookmarkStart w:id="32" w:name="block-10481673"/>
    </w:p>
    <w:bookmarkEnd w:id="29"/>
    <w:bookmarkEnd w:id="32"/>
    <w:p w14:paraId="1566E089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MT">
    <w:altName w:val="MS Gothic"/>
    <w:panose1 w:val="00000000000000000000"/>
    <w:charset w:val="CC"/>
    <w:family w:val="auto"/>
    <w:pitch w:val="default"/>
    <w:sig w:usb0="00000000" w:usb1="00000000" w:usb2="00000010" w:usb3="00000000" w:csb0="00020005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D7F9FE59"/>
    <w:multiLevelType w:val="singleLevel"/>
    <w:tmpl w:val="D7F9FE5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18E11817"/>
    <w:multiLevelType w:val="multilevel"/>
    <w:tmpl w:val="18E1181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2470EC97"/>
    <w:multiLevelType w:val="singleLevel"/>
    <w:tmpl w:val="2470EC9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nsid w:val="62082445"/>
    <w:multiLevelType w:val="multilevel"/>
    <w:tmpl w:val="6208244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4"/>
  </w:num>
  <w:num w:numId="5">
    <w:abstractNumId w:val="16"/>
  </w:num>
  <w:num w:numId="6">
    <w:abstractNumId w:val="2"/>
  </w:num>
  <w:num w:numId="7">
    <w:abstractNumId w:val="1"/>
  </w:num>
  <w:num w:numId="8">
    <w:abstractNumId w:val="10"/>
  </w:num>
  <w:num w:numId="9">
    <w:abstractNumId w:val="13"/>
  </w:num>
  <w:num w:numId="10">
    <w:abstractNumId w:val="19"/>
  </w:num>
  <w:num w:numId="11">
    <w:abstractNumId w:val="9"/>
  </w:num>
  <w:num w:numId="12">
    <w:abstractNumId w:val="0"/>
  </w:num>
  <w:num w:numId="13">
    <w:abstractNumId w:val="14"/>
  </w:num>
  <w:num w:numId="14">
    <w:abstractNumId w:val="17"/>
  </w:num>
  <w:num w:numId="15">
    <w:abstractNumId w:val="3"/>
  </w:num>
  <w:num w:numId="16">
    <w:abstractNumId w:val="15"/>
  </w:num>
  <w:num w:numId="17">
    <w:abstractNumId w:val="7"/>
  </w:num>
  <w:num w:numId="18">
    <w:abstractNumId w:val="12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90A245F"/>
    <w:rsid w:val="2D093DDC"/>
    <w:rsid w:val="30925924"/>
    <w:rsid w:val="54243310"/>
    <w:rsid w:val="57C47A13"/>
    <w:rsid w:val="6262766F"/>
    <w:rsid w:val="63867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3">
    <w:name w:val="Основной текст1"/>
    <w:basedOn w:val="1"/>
    <w:link w:val="24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24">
    <w:name w:val="Основной текст_"/>
    <w:basedOn w:val="6"/>
    <w:link w:val="23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124</Pages>
  <TotalTime>87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2024-01-09T18:31:00Z</dcterms:created>
  <dc:creator>Марина</dc:creator>
  <cp:lastModifiedBy>Марина</cp:lastModifiedBy>
  <dcterms:modified xsi:type="dcterms:W3CDTF">2025-12-16T20:06:12Z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05386F6D4FDF494EAB9AB301E7D9C6D4_12</vt:lpwstr>
  </property>
</Properties>
</file>