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B07783">
      <w:pPr>
        <w:spacing w:after="0" w:line="240" w:lineRule="auto"/>
        <w:ind w:left="120"/>
        <w:jc w:val="center"/>
        <w:rPr>
          <w:lang w:val="ru-RU"/>
        </w:rPr>
      </w:pPr>
      <w:bookmarkStart w:id="0" w:name="block-10481669"/>
      <w:r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14:paraId="5D9E3095">
      <w:pPr>
        <w:spacing w:after="0" w:line="240" w:lineRule="auto"/>
        <w:ind w:left="120"/>
        <w:jc w:val="center"/>
        <w:rPr>
          <w:lang w:val="ru-RU"/>
        </w:rPr>
      </w:pPr>
      <w:bookmarkStart w:id="1" w:name="c9c270cb-8db4-4b8a-a6c7-a5bbc00b9a2a"/>
      <w:r>
        <w:rPr>
          <w:rFonts w:ascii="Times New Roman" w:hAnsi="Times New Roman"/>
          <w:b/>
          <w:color w:val="000000"/>
          <w:sz w:val="28"/>
          <w:lang w:val="ru-RU"/>
        </w:rPr>
        <w:t xml:space="preserve">муниципальное бюджетное общеобразовательное учреждение города Ростова-на-Дону "Школа № 65 с углубленным изучением английского языка имени Героя Советского Союза Московенко В.И." </w:t>
      </w:r>
      <w:bookmarkEnd w:id="1"/>
    </w:p>
    <w:p w14:paraId="1ACC461E">
      <w:pPr>
        <w:spacing w:after="0" w:line="240" w:lineRule="auto"/>
        <w:ind w:left="120"/>
        <w:jc w:val="center"/>
        <w:rPr>
          <w:lang w:val="ru-RU"/>
        </w:rPr>
      </w:pPr>
      <w:bookmarkStart w:id="2" w:name="2ef03dff-ffc2-48f0-b077-ed4025dcdffe"/>
      <w:r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</w:p>
    <w:p w14:paraId="3BA8F2C0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"Школа № 65"</w:t>
      </w:r>
    </w:p>
    <w:p w14:paraId="0CDD375A">
      <w:pPr>
        <w:spacing w:after="0"/>
        <w:ind w:left="120"/>
      </w:pPr>
    </w:p>
    <w:p w14:paraId="7D185AA9">
      <w:pPr>
        <w:spacing w:after="0"/>
        <w:ind w:left="120"/>
      </w:pPr>
    </w:p>
    <w:p w14:paraId="7F239ECD">
      <w:pPr>
        <w:spacing w:after="0"/>
        <w:ind w:left="120"/>
      </w:pPr>
    </w:p>
    <w:tbl>
      <w:tblPr>
        <w:tblStyle w:val="7"/>
        <w:tblW w:w="921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2858"/>
        <w:gridCol w:w="3260"/>
      </w:tblGrid>
      <w:tr w14:paraId="4C1BE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96" w:type="dxa"/>
          </w:tcPr>
          <w:p w14:paraId="7FF7C92B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14:paraId="37BC02D5">
            <w:pPr>
              <w:autoSpaceDE w:val="0"/>
              <w:autoSpaceDN w:val="0"/>
              <w:spacing w:after="120"/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 начальных</w:t>
            </w:r>
            <w:r>
              <w:rPr>
                <w:rFonts w:hint="default" w:ascii="Times New Roman" w:hAnsi="Times New Roman" w:eastAsia="Times New Roman"/>
                <w:color w:val="000000"/>
                <w:sz w:val="28"/>
                <w:szCs w:val="28"/>
                <w:lang w:val="ru-RU"/>
              </w:rPr>
              <w:t xml:space="preserve"> классов</w:t>
            </w:r>
          </w:p>
          <w:p w14:paraId="5034B5E6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7CD415B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Юркова М.Ю.</w:t>
            </w:r>
          </w:p>
          <w:p w14:paraId="7017591A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МО </w:t>
            </w:r>
          </w:p>
          <w:p w14:paraId="50BD66D8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«27» 08 .  2024 г.</w:t>
            </w:r>
          </w:p>
          <w:p w14:paraId="2BB10330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858" w:type="dxa"/>
          </w:tcPr>
          <w:p w14:paraId="18D669B4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14:paraId="43F6A7C2">
            <w:pPr>
              <w:autoSpaceDE w:val="0"/>
              <w:autoSpaceDN w:val="0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МС</w:t>
            </w:r>
          </w:p>
          <w:p w14:paraId="524C8E42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______________________</w:t>
            </w:r>
          </w:p>
          <w:p w14:paraId="61195225">
            <w:pPr>
              <w:autoSpaceDE w:val="0"/>
              <w:autoSpaceDN w:val="0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  <w:p w14:paraId="28A4B39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Волошина О.Г.</w:t>
            </w:r>
          </w:p>
          <w:p w14:paraId="4FB9D345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Протокол заседания методического совета </w:t>
            </w:r>
          </w:p>
          <w:p w14:paraId="458C8E03">
            <w:pPr>
              <w:autoSpaceDE w:val="0"/>
              <w:autoSpaceDN w:val="0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№ 1 от «28» 08.   2024 г.</w:t>
            </w:r>
          </w:p>
          <w:p w14:paraId="1FCF8688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60" w:type="dxa"/>
          </w:tcPr>
          <w:p w14:paraId="6F42945B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14:paraId="633235A5">
            <w:pPr>
              <w:autoSpaceDE w:val="0"/>
              <w:autoSpaceDN w:val="0"/>
              <w:spacing w:after="120"/>
              <w:ind w:left="64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 МБОУ "Школа № 65"</w:t>
            </w:r>
          </w:p>
          <w:p w14:paraId="38D5B853">
            <w:pPr>
              <w:autoSpaceDE w:val="0"/>
              <w:autoSpaceDN w:val="0"/>
              <w:spacing w:after="12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14:paraId="6099A3D1">
            <w:pPr>
              <w:autoSpaceDE w:val="0"/>
              <w:autoSpaceDN w:val="0"/>
              <w:spacing w:after="0" w:line="240" w:lineRule="auto"/>
              <w:ind w:left="64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Бут М.В.</w:t>
            </w:r>
          </w:p>
          <w:p w14:paraId="3EEADDA0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Приказ № 261 </w:t>
            </w:r>
          </w:p>
          <w:p w14:paraId="22EE6635">
            <w:pPr>
              <w:autoSpaceDE w:val="0"/>
              <w:autoSpaceDN w:val="0"/>
              <w:spacing w:after="0" w:line="240" w:lineRule="auto"/>
              <w:ind w:left="64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от «29» 08. 2024 г.</w:t>
            </w:r>
          </w:p>
          <w:p w14:paraId="118D6E7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13413C0">
      <w:pPr>
        <w:spacing w:after="0"/>
        <w:ind w:left="120"/>
        <w:rPr>
          <w:lang w:val="ru-RU"/>
        </w:rPr>
      </w:pPr>
    </w:p>
    <w:p w14:paraId="648C32AF">
      <w:pPr>
        <w:spacing w:after="0"/>
        <w:ind w:left="120"/>
        <w:rPr>
          <w:lang w:val="ru-RU"/>
        </w:rPr>
      </w:pPr>
    </w:p>
    <w:p w14:paraId="178C873C">
      <w:pPr>
        <w:spacing w:after="0"/>
        <w:ind w:left="120"/>
        <w:rPr>
          <w:lang w:val="ru-RU"/>
        </w:rPr>
      </w:pPr>
    </w:p>
    <w:p w14:paraId="35DECFB5">
      <w:pPr>
        <w:spacing w:after="0"/>
        <w:ind w:left="120"/>
        <w:rPr>
          <w:lang w:val="ru-RU"/>
        </w:rPr>
      </w:pPr>
    </w:p>
    <w:p w14:paraId="4C20CD71">
      <w:pPr>
        <w:spacing w:after="0"/>
        <w:ind w:left="120"/>
        <w:rPr>
          <w:lang w:val="ru-RU"/>
        </w:rPr>
      </w:pPr>
    </w:p>
    <w:p w14:paraId="08FCCD84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14:paraId="32D10D5F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hint="default" w:ascii="Times New Roman" w:hAnsi="Times New Roman"/>
          <w:color w:val="000000"/>
          <w:sz w:val="28"/>
          <w:lang w:val="ru-RU"/>
        </w:rPr>
        <w:t>1462414</w:t>
      </w:r>
      <w:r>
        <w:rPr>
          <w:rFonts w:ascii="Times New Roman" w:hAnsi="Times New Roman"/>
          <w:color w:val="000000"/>
          <w:sz w:val="28"/>
          <w:lang w:val="ru-RU"/>
        </w:rPr>
        <w:t>)</w:t>
      </w:r>
    </w:p>
    <w:p w14:paraId="1C5E60FE">
      <w:pPr>
        <w:spacing w:after="0"/>
        <w:ind w:left="120"/>
        <w:jc w:val="center"/>
        <w:rPr>
          <w:lang w:val="ru-RU"/>
        </w:rPr>
      </w:pPr>
    </w:p>
    <w:p w14:paraId="4B7B0859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учебного предмета «Русский язык »</w:t>
      </w:r>
    </w:p>
    <w:p w14:paraId="34EBCB17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>
        <w:rPr>
          <w:rFonts w:hint="default" w:ascii="Times New Roman" w:hAnsi="Times New Roman"/>
          <w:color w:val="000000"/>
          <w:sz w:val="28"/>
          <w:lang w:val="ru-RU"/>
        </w:rPr>
        <w:t>1</w:t>
      </w:r>
      <w:r>
        <w:rPr>
          <w:rFonts w:ascii="Times New Roman" w:hAnsi="Times New Roman"/>
          <w:color w:val="000000"/>
          <w:sz w:val="28"/>
          <w:lang w:val="ru-RU"/>
        </w:rPr>
        <w:t xml:space="preserve"> – 4 классов </w:t>
      </w:r>
    </w:p>
    <w:p w14:paraId="6E9F29A4">
      <w:pPr>
        <w:spacing w:after="0"/>
        <w:ind w:left="120"/>
        <w:jc w:val="center"/>
        <w:rPr>
          <w:lang w:val="ru-RU"/>
        </w:rPr>
      </w:pPr>
    </w:p>
    <w:p w14:paraId="075F9526">
      <w:pPr>
        <w:spacing w:after="0"/>
        <w:ind w:left="120"/>
        <w:jc w:val="center"/>
        <w:rPr>
          <w:lang w:val="ru-RU"/>
        </w:rPr>
      </w:pPr>
    </w:p>
    <w:p w14:paraId="43C3C048">
      <w:pPr>
        <w:spacing w:after="0"/>
        <w:ind w:left="120"/>
        <w:jc w:val="center"/>
        <w:rPr>
          <w:lang w:val="ru-RU"/>
        </w:rPr>
      </w:pPr>
    </w:p>
    <w:p w14:paraId="5E1F3F19">
      <w:pPr>
        <w:spacing w:after="0"/>
        <w:ind w:left="120"/>
        <w:jc w:val="center"/>
        <w:rPr>
          <w:lang w:val="ru-RU"/>
        </w:rPr>
      </w:pPr>
    </w:p>
    <w:p w14:paraId="64025EA9">
      <w:pPr>
        <w:spacing w:after="0"/>
        <w:ind w:left="0" w:leftChars="-200" w:hanging="440" w:hangingChars="200"/>
        <w:jc w:val="both"/>
        <w:rPr>
          <w:lang w:val="ru-RU"/>
        </w:rPr>
      </w:pPr>
    </w:p>
    <w:p w14:paraId="5087E8DA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cfd04707-3192-4f35-bb6e-9ccc64c40c05"/>
      <w:r>
        <w:rPr>
          <w:rFonts w:ascii="Times New Roman" w:hAnsi="Times New Roman"/>
          <w:b/>
          <w:color w:val="000000"/>
          <w:sz w:val="28"/>
          <w:lang w:val="ru-RU"/>
        </w:rPr>
        <w:t xml:space="preserve">город Ростов-на-Дону </w:t>
      </w:r>
      <w:bookmarkEnd w:id="3"/>
      <w:bookmarkStart w:id="4" w:name="865fc295-6d74-46ac-8b2f-18f525410f3e"/>
    </w:p>
    <w:p w14:paraId="48BF4261">
      <w:pPr>
        <w:spacing w:after="0"/>
        <w:ind w:left="120"/>
        <w:jc w:val="center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t>4</w:t>
      </w:r>
    </w:p>
    <w:p w14:paraId="0C0A2EF3">
      <w:pPr>
        <w:spacing w:before="0" w:after="0"/>
        <w:ind w:left="120"/>
        <w:jc w:val="left"/>
      </w:pPr>
    </w:p>
    <w:p w14:paraId="4E489BB6">
      <w:pPr>
        <w:sectPr>
          <w:pgSz w:w="11906" w:h="16383"/>
          <w:pgMar w:top="1440" w:right="866" w:bottom="1440" w:left="1360" w:header="720" w:footer="720" w:gutter="0"/>
          <w:cols w:space="720" w:num="1"/>
        </w:sectPr>
      </w:pPr>
      <w:bookmarkStart w:id="5" w:name="block-10481669"/>
    </w:p>
    <w:bookmarkEnd w:id="0"/>
    <w:bookmarkEnd w:id="5"/>
    <w:p w14:paraId="6F269A68">
      <w:pPr>
        <w:spacing w:before="0" w:after="0" w:line="264" w:lineRule="auto"/>
        <w:ind w:left="120"/>
        <w:jc w:val="both"/>
      </w:pPr>
      <w:bookmarkStart w:id="6" w:name="block-10481668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03BE95F9">
      <w:pPr>
        <w:spacing w:before="0" w:after="0" w:line="264" w:lineRule="auto"/>
        <w:ind w:left="120"/>
        <w:jc w:val="both"/>
      </w:pPr>
    </w:p>
    <w:p w14:paraId="0A9C4E64">
      <w:pPr>
        <w:tabs>
          <w:tab w:val="left" w:pos="9240"/>
        </w:tabs>
        <w:spacing w:before="0" w:after="0" w:line="264" w:lineRule="auto"/>
        <w:ind w:left="0" w:leftChars="0" w:right="-660" w:rightChars="-300" w:firstLine="0" w:firstLineChars="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Рабочая программа учебного предмета «Русский язык» (предметная область «Русский язык и литературное чтение») на уровне начального общего образования составлена на основе Требований к результатам освоения программы начального общего образования Федерального государственного образовательного стандарта начального общего образования (далее – ФГОС НОО), Федеральной образовательной программы начального общего образования (далее – ФОП НОО), Федеральной рабочей программы по учебному предмету «Русский язык» (далее – ФРП «Русский язык»), а также ориентирована на целевые приоритеты, сформулированные в федеральной рабочей программе воспитания. </w:t>
      </w:r>
    </w:p>
    <w:p w14:paraId="5ECFEFBF">
      <w:pPr>
        <w:pStyle w:val="23"/>
        <w:spacing w:after="260"/>
        <w:ind w:firstLine="720"/>
        <w:jc w:val="both"/>
        <w:rPr>
          <w:rStyle w:val="24"/>
          <w:b/>
          <w:bCs/>
        </w:rPr>
      </w:pPr>
      <w:r>
        <w:rPr>
          <w:rStyle w:val="24"/>
        </w:rPr>
        <w:t xml:space="preserve">Рабочая программа разработана на основе следующих </w:t>
      </w:r>
      <w:r>
        <w:rPr>
          <w:rStyle w:val="24"/>
          <w:b/>
          <w:bCs/>
        </w:rPr>
        <w:t>нормативных документов:</w:t>
      </w:r>
    </w:p>
    <w:p w14:paraId="469C7FFF">
      <w:pPr>
        <w:pStyle w:val="23"/>
        <w:ind w:firstLine="720"/>
        <w:jc w:val="both"/>
        <w:rPr>
          <w:lang w:bidi="ru-RU"/>
        </w:rPr>
      </w:pPr>
      <w:r>
        <w:rPr>
          <w:u w:val="single"/>
          <w:lang w:bidi="ru-RU"/>
        </w:rPr>
        <w:t>Законы</w:t>
      </w:r>
      <w:r>
        <w:rPr>
          <w:lang w:bidi="ru-RU"/>
        </w:rPr>
        <w:t>:</w:t>
      </w:r>
    </w:p>
    <w:p w14:paraId="7A627A94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Федеральный Закон от 29.12. 2012 № 273-ФЗ «Об образовании в Российской Федерации» (ред. от 04.08.2023; с изм. и доп., вступ. в силу с 01.09.2023);</w:t>
      </w:r>
    </w:p>
    <w:p w14:paraId="75C41B75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Областной закон от 14.11.2013 № 26-ЗС «Об образовании в Ростовской области» (в ред. от 20.06.2023 № 882-ЗС).</w:t>
      </w:r>
    </w:p>
    <w:p w14:paraId="12EB3CF3">
      <w:pPr>
        <w:pStyle w:val="23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Программы</w:t>
      </w:r>
      <w:r>
        <w:rPr>
          <w:lang w:bidi="ru-RU"/>
        </w:rPr>
        <w:t>:</w:t>
      </w:r>
    </w:p>
    <w:p w14:paraId="17A8431B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начального общего образования (Приказ Министерства просвещения Российской Федерации от 18.05.2023 № 372 "Об утверждении федеральной образовательной программы начального общего образования");</w:t>
      </w:r>
    </w:p>
    <w:p w14:paraId="6053F517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основного общего образования (Приказ Министерства просвещения Российской Федерации от 18.05.2023 № 370 "Об утверждении федеральной образовательной программы основного общего образования");</w:t>
      </w:r>
    </w:p>
    <w:p w14:paraId="387AAB84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Федеральная образовательная программа среднего общего образования (Приказ Министерства просвещения Российской Федерации от 18.05.2023 № 371 "Об утверждении федеральной образовательной программы среднего общего образования");</w:t>
      </w:r>
    </w:p>
    <w:p w14:paraId="557CB872">
      <w:pPr>
        <w:pStyle w:val="23"/>
        <w:ind w:firstLine="720"/>
        <w:jc w:val="both"/>
        <w:rPr>
          <w:lang w:bidi="ru-RU"/>
        </w:rPr>
      </w:pPr>
      <w:r>
        <w:rPr>
          <w:u w:val="single"/>
          <w:lang w:bidi="ru-RU"/>
        </w:rPr>
        <w:t>Постановления</w:t>
      </w:r>
      <w:r>
        <w:rPr>
          <w:lang w:bidi="ru-RU"/>
        </w:rPr>
        <w:t>:</w:t>
      </w:r>
    </w:p>
    <w:p w14:paraId="265E8F39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28.09.2020 г. № 28 "Об утверждении санитарных правил СП 2.4. 3648-20 "Санитарно-эпидемиологические требования к организациям воспитания и обучения, отдыха и оздоровления детей и молодежи";</w:t>
      </w:r>
    </w:p>
    <w:p w14:paraId="4313B0D9">
      <w:pPr>
        <w:pStyle w:val="23"/>
        <w:numPr>
          <w:ilvl w:val="0"/>
          <w:numId w:val="1"/>
        </w:numPr>
        <w:ind w:firstLine="567"/>
        <w:jc w:val="both"/>
        <w:rPr>
          <w:lang w:bidi="ru-RU"/>
        </w:rPr>
      </w:pPr>
      <w:r>
        <w:rPr>
          <w:lang w:bidi="ru-RU"/>
        </w:rPr>
        <w:t>Постановление Главного государственного санитарного врача Российской Федерации от 28.01.2021 №2 «Об утверждении СанПиН 1.2.3685-21 «Гигиенические нормативы и требования к обеспечению безопасности и (или) безвредности для человека факторов среды обитания» (с изм. на 30.12.2022).</w:t>
      </w:r>
    </w:p>
    <w:p w14:paraId="28C93164">
      <w:pPr>
        <w:pStyle w:val="23"/>
        <w:ind w:firstLine="720"/>
        <w:jc w:val="both"/>
        <w:rPr>
          <w:lang w:bidi="ru-RU"/>
        </w:rPr>
      </w:pPr>
      <w:r>
        <w:rPr>
          <w:u w:val="single"/>
          <w:lang w:bidi="ru-RU"/>
        </w:rPr>
        <w:t>Приказы</w:t>
      </w:r>
      <w:r>
        <w:rPr>
          <w:lang w:bidi="ru-RU"/>
        </w:rPr>
        <w:t>:</w:t>
      </w:r>
    </w:p>
    <w:p w14:paraId="106210CA">
      <w:pPr>
        <w:pStyle w:val="23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31.05.2021</w:t>
      </w:r>
      <w:r>
        <w:rPr>
          <w:lang w:bidi="ru-RU"/>
        </w:rPr>
        <w:tab/>
      </w:r>
      <w:r>
        <w:rPr>
          <w:lang w:bidi="ru-RU"/>
        </w:rPr>
        <w:t>№ 286 "Об утверждении федерального государственного образовательного стандарта начального общего образования";</w:t>
      </w:r>
    </w:p>
    <w:p w14:paraId="230D968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>приказ Министерства просвещения Российской Федерации от 31.05.2021 № 287 "Об утверждении федерального государственного образовательного стандарта основного общего образования";</w:t>
      </w:r>
    </w:p>
    <w:p w14:paraId="29089F57">
      <w:pPr>
        <w:pStyle w:val="23"/>
        <w:ind w:firstLine="426"/>
        <w:jc w:val="both"/>
        <w:rPr>
          <w:lang w:bidi="ru-RU"/>
        </w:rPr>
      </w:pPr>
      <w:r>
        <w:rPr>
          <w:lang w:bidi="ru-RU"/>
        </w:rPr>
        <w:t>- приказ Министерства просвещения Российской Федерации от 12.08.2022 № 732 "Об утверждении федерального государственного образовательного стандарта среднего общего образования";</w:t>
      </w:r>
    </w:p>
    <w:p w14:paraId="44850964">
      <w:pPr>
        <w:pStyle w:val="23"/>
        <w:ind w:firstLine="426"/>
        <w:jc w:val="both"/>
      </w:pPr>
      <w:r>
        <w:t>- приказ Министерства просвещения Российской Федерации от 01.02.2024 № 62 "О внесении изменений в некоторые приказы Министерства просвещения Российской Федерации, касающиеся федеральных образовательных программ основного общего образования и среднего общего образования" (Зарегистрирован 29.02.2024 № 77380);</w:t>
      </w:r>
    </w:p>
    <w:p w14:paraId="27DFEB88">
      <w:pPr>
        <w:pStyle w:val="23"/>
        <w:ind w:firstLine="426"/>
        <w:jc w:val="both"/>
      </w:pPr>
      <w:r>
        <w:t>- приказ Министерства просвещения Российской Федерации от 27.12.2023 № 1028 "О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образования" (Зарегистрирован 02.02.2024 № 77121);</w:t>
      </w:r>
    </w:p>
    <w:p w14:paraId="25394B86">
      <w:pPr>
        <w:pStyle w:val="23"/>
        <w:numPr>
          <w:ilvl w:val="0"/>
          <w:numId w:val="1"/>
        </w:numPr>
        <w:tabs>
          <w:tab w:val="left" w:pos="207"/>
        </w:tabs>
        <w:ind w:firstLine="426"/>
        <w:jc w:val="both"/>
      </w:pPr>
      <w:r>
        <w:rPr>
          <w:rStyle w:val="24"/>
        </w:rPr>
        <w:t>приказ Минобороны России и Минобрнауки России от 24.02.2010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пунктах»;</w:t>
      </w:r>
    </w:p>
    <w:p w14:paraId="2519DFAD">
      <w:pPr>
        <w:pStyle w:val="23"/>
        <w:numPr>
          <w:ilvl w:val="0"/>
          <w:numId w:val="1"/>
        </w:numPr>
        <w:tabs>
          <w:tab w:val="left" w:pos="202"/>
        </w:tabs>
        <w:ind w:firstLine="426"/>
        <w:jc w:val="both"/>
        <w:rPr>
          <w:rStyle w:val="24"/>
        </w:rPr>
      </w:pPr>
      <w:r>
        <w:rPr>
          <w:rStyle w:val="24"/>
        </w:rPr>
        <w:t>приказ Минпросвещения от 22.03.2021 № 115 (ред. от 07.10.2022)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образования»;</w:t>
      </w:r>
    </w:p>
    <w:p w14:paraId="0BDB7D79">
      <w:pPr>
        <w:pStyle w:val="23"/>
        <w:numPr>
          <w:ilvl w:val="0"/>
          <w:numId w:val="1"/>
        </w:numPr>
        <w:tabs>
          <w:tab w:val="left" w:pos="202"/>
        </w:tabs>
        <w:ind w:firstLine="426"/>
        <w:jc w:val="both"/>
      </w:pPr>
      <w:r>
        <w:t>приказ Министерства просвещения Российской Федерации от 07.10.2022 № 888 "О внесении изменений в Порядок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образования, утвержденный приказом Министерства просвещения Российской Федерации от 22 марта 2021 г. № 115"(Зарегистрирован 10.11.2022 № 70899);</w:t>
      </w:r>
    </w:p>
    <w:p w14:paraId="27216C93">
      <w:pPr>
        <w:pStyle w:val="23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4"/>
        </w:rPr>
      </w:pPr>
      <w:r>
        <w:rPr>
          <w:rStyle w:val="24"/>
        </w:rPr>
        <w:t xml:space="preserve">приказ Министерства просвещения РФ от 21 сентября 2022 г. </w:t>
      </w:r>
      <w:r>
        <w:rPr>
          <w:rStyle w:val="24"/>
          <w:lang w:val="en-US" w:bidi="en-US"/>
        </w:rPr>
        <w:t>N</w:t>
      </w:r>
      <w:r>
        <w:rPr>
          <w:rStyle w:val="24"/>
          <w:lang w:bidi="en-US"/>
        </w:rPr>
        <w:t xml:space="preserve"> </w:t>
      </w:r>
      <w:r>
        <w:rPr>
          <w:rStyle w:val="24"/>
        </w:rPr>
        <w:t>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 (с изменениями, внесенными</w:t>
      </w:r>
      <w:r>
        <w:fldChar w:fldCharType="begin"/>
      </w:r>
      <w:r>
        <w:instrText xml:space="preserve"> HYPERLINK "https://docs.cntd.ru/document/1302292342" </w:instrText>
      </w:r>
      <w:r>
        <w:fldChar w:fldCharType="separate"/>
      </w:r>
      <w:r>
        <w:rPr>
          <w:rStyle w:val="24"/>
        </w:rPr>
        <w:t xml:space="preserve"> приказом Минпросвещения России от 21 июля 2023 года № 556)</w:t>
      </w:r>
      <w:r>
        <w:rPr>
          <w:rStyle w:val="24"/>
        </w:rPr>
        <w:fldChar w:fldCharType="end"/>
      </w:r>
      <w:r>
        <w:rPr>
          <w:rStyle w:val="24"/>
        </w:rPr>
        <w:t>;</w:t>
      </w:r>
    </w:p>
    <w:p w14:paraId="3C06CBB0">
      <w:pPr>
        <w:pStyle w:val="23"/>
        <w:numPr>
          <w:ilvl w:val="0"/>
          <w:numId w:val="1"/>
        </w:numPr>
        <w:tabs>
          <w:tab w:val="left" w:pos="207"/>
        </w:tabs>
        <w:ind w:firstLine="426"/>
        <w:jc w:val="both"/>
        <w:rPr>
          <w:rStyle w:val="24"/>
          <w:color w:val="000000" w:themeColor="text1"/>
        </w:rPr>
      </w:pPr>
      <w:r>
        <w:rPr>
          <w:color w:val="000000" w:themeColor="text1"/>
          <w:shd w:val="clear" w:color="auto" w:fill="FFFFFF"/>
        </w:rPr>
        <w:t>Приказ Министерства просвещения Российской Федерации от 21.02.2024 № 119 "О внесении изменений в приложения № 1 и № 2 к приказу Министерства просвещения Российской Федерации от 21 сентября 2022 г. № 858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 и установления предельного срока использования исключенных учебников"</w:t>
      </w:r>
      <w:r>
        <w:rPr>
          <w:color w:val="000000" w:themeColor="text1"/>
        </w:rPr>
        <w:br w:type="textWrapping"/>
      </w:r>
      <w:r>
        <w:rPr>
          <w:color w:val="000000" w:themeColor="text1"/>
          <w:shd w:val="clear" w:color="auto" w:fill="FFFFFF"/>
        </w:rPr>
        <w:t>(Зарегистрирован 22.03.2024 № 77603);</w:t>
      </w:r>
    </w:p>
    <w:p w14:paraId="6A031F9B">
      <w:pPr>
        <w:pStyle w:val="23"/>
        <w:numPr>
          <w:ilvl w:val="0"/>
          <w:numId w:val="1"/>
        </w:numPr>
        <w:tabs>
          <w:tab w:val="left" w:pos="198"/>
        </w:tabs>
        <w:ind w:firstLine="426"/>
        <w:jc w:val="both"/>
      </w:pPr>
      <w:r>
        <w:rPr>
          <w:rStyle w:val="24"/>
        </w:rPr>
        <w:t>приказ Минобрнауки РФ от 23.08.2017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программ;</w:t>
      </w:r>
    </w:p>
    <w:p w14:paraId="37EC38E7">
      <w:pPr>
        <w:pStyle w:val="25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eastAsia="TimesNewRomanPSMT" w:cs="Times New Roman"/>
          <w:sz w:val="28"/>
          <w:szCs w:val="28"/>
          <w:lang w:eastAsia="ru-RU" w:bidi="en-US"/>
        </w:rPr>
      </w:pPr>
      <w:r>
        <w:rPr>
          <w:rFonts w:ascii="Times New Roman" w:hAnsi="Times New Roman" w:eastAsia="TimesNewRomanPSMT" w:cs="Times New Roman"/>
          <w:sz w:val="28"/>
          <w:szCs w:val="28"/>
          <w:lang w:eastAsia="ru-RU" w:bidi="en-US"/>
        </w:rPr>
        <w:t>приказ Министерства образования и науки Российской Федерации от 17.12.2010 №1897 «Об утверждении федерального государственного образовательного стандарта основного общего образования».</w:t>
      </w:r>
    </w:p>
    <w:p w14:paraId="5E96D187">
      <w:pPr>
        <w:pStyle w:val="23"/>
        <w:numPr>
          <w:ilvl w:val="0"/>
          <w:numId w:val="1"/>
        </w:numPr>
        <w:tabs>
          <w:tab w:val="left" w:pos="202"/>
        </w:tabs>
        <w:spacing w:after="260"/>
        <w:ind w:firstLine="426"/>
        <w:jc w:val="both"/>
      </w:pPr>
      <w:r>
        <w:rPr>
          <w:rStyle w:val="24"/>
        </w:rPr>
        <w:t>приказ Минобрнауки России от 09.06.2016 № 699 «Об утверждении перечня организаций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61D3BD19">
      <w:pPr>
        <w:pStyle w:val="23"/>
        <w:ind w:firstLine="500"/>
        <w:jc w:val="both"/>
      </w:pPr>
      <w:r>
        <w:rPr>
          <w:rStyle w:val="24"/>
          <w:u w:val="single"/>
        </w:rPr>
        <w:t>Локальные нормативные акты школы:</w:t>
      </w:r>
    </w:p>
    <w:p w14:paraId="07C264E8">
      <w:pPr>
        <w:pStyle w:val="23"/>
        <w:numPr>
          <w:ilvl w:val="0"/>
          <w:numId w:val="2"/>
        </w:numPr>
        <w:tabs>
          <w:tab w:val="left" w:pos="280"/>
        </w:tabs>
        <w:ind w:left="142" w:firstLine="425"/>
        <w:jc w:val="both"/>
      </w:pPr>
      <w:r>
        <w:rPr>
          <w:rStyle w:val="24"/>
          <w:u w:val="single"/>
        </w:rPr>
        <w:t>Устав</w:t>
      </w:r>
      <w:r>
        <w:rPr>
          <w:rStyle w:val="24"/>
        </w:rPr>
        <w:t xml:space="preserve"> муниципального бюджетного общеобразовательного учреждения города Ростова-на-Дону «Школа № 65 с углубленным изучением английского языка имени Героя Советского Союза Московенко В.И.»;</w:t>
      </w:r>
    </w:p>
    <w:p w14:paraId="3FC3C4B1">
      <w:pPr>
        <w:pStyle w:val="23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4"/>
        </w:rPr>
        <w:t>Основная образовательная программа начального общего образования МБОУ «Школа № 65»(ФГОС-2021 + ФООП);</w:t>
      </w:r>
    </w:p>
    <w:p w14:paraId="6EB7582E">
      <w:pPr>
        <w:pStyle w:val="23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4"/>
        </w:rPr>
        <w:t>Основная образовательная программа основного общего образования МБОУ «Школа № 65»(ФГОС - 2021 + ФООП)</w:t>
      </w:r>
    </w:p>
    <w:p w14:paraId="4BB36116">
      <w:pPr>
        <w:pStyle w:val="23"/>
        <w:numPr>
          <w:ilvl w:val="0"/>
          <w:numId w:val="2"/>
        </w:numPr>
        <w:tabs>
          <w:tab w:val="left" w:pos="198"/>
        </w:tabs>
        <w:ind w:firstLine="425"/>
        <w:jc w:val="both"/>
      </w:pPr>
      <w:r>
        <w:rPr>
          <w:rStyle w:val="24"/>
        </w:rPr>
        <w:t>Основная образовательная программа среднего общего образования МБОУ «Школа № 65» (ФГОС - 2021 + ФООП);</w:t>
      </w:r>
    </w:p>
    <w:p w14:paraId="3FCD9FEF">
      <w:pPr>
        <w:pStyle w:val="23"/>
        <w:numPr>
          <w:ilvl w:val="0"/>
          <w:numId w:val="2"/>
        </w:numPr>
        <w:tabs>
          <w:tab w:val="left" w:pos="198"/>
        </w:tabs>
        <w:spacing w:after="260"/>
        <w:ind w:firstLine="425"/>
        <w:jc w:val="both"/>
      </w:pPr>
      <w:r>
        <w:rPr>
          <w:rStyle w:val="24"/>
        </w:rPr>
        <w:t>Основная образовательная программа основного общего образования МБОУ «Школа № 65» (ФГОС – 2010 + ФООП).</w:t>
      </w:r>
    </w:p>
    <w:p w14:paraId="18DEA52C">
      <w:pPr>
        <w:spacing w:before="0" w:after="0" w:line="264" w:lineRule="auto"/>
        <w:ind w:left="120"/>
        <w:jc w:val="both"/>
      </w:pPr>
    </w:p>
    <w:p w14:paraId="74E27102">
      <w:pPr>
        <w:spacing w:before="0" w:after="0" w:line="264" w:lineRule="auto"/>
        <w:ind w:left="12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b/>
          <w:i w:val="0"/>
          <w:color w:val="000000"/>
          <w:sz w:val="28"/>
        </w:rPr>
        <w:t>ОБЩАЯ ХАРАКТЕРИСТИКА УЧЕБНОГО ПРЕДМЕТА «РУССКИЙ ЯЗЫК»</w:t>
      </w:r>
    </w:p>
    <w:p w14:paraId="03BE0FDE">
      <w:pPr>
        <w:spacing w:before="0" w:after="0" w:line="264" w:lineRule="auto"/>
        <w:ind w:left="120"/>
        <w:jc w:val="both"/>
      </w:pPr>
    </w:p>
    <w:p w14:paraId="489B63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основного общего образования, а также будут востребованы в жизни. </w:t>
      </w:r>
    </w:p>
    <w:p w14:paraId="39BEE88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14:paraId="5B37129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 </w:t>
      </w:r>
    </w:p>
    <w:p w14:paraId="2CC3763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адекватного самовыражения взглядов, мыслей, чувств, проявления себя в различных жизненно важных для человека областях.</w:t>
      </w:r>
    </w:p>
    <w:p w14:paraId="1C97DDF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 </w:t>
      </w:r>
    </w:p>
    <w:p w14:paraId="50A7B3C2">
      <w:pPr>
        <w:spacing w:before="0" w:after="0" w:line="264" w:lineRule="auto"/>
        <w:ind w:left="120"/>
        <w:jc w:val="both"/>
      </w:pPr>
    </w:p>
    <w:p w14:paraId="27165BB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ЦЕЛИ ИЗУЧЕНИЯ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</w:t>
      </w:r>
    </w:p>
    <w:p w14:paraId="6FB1EB04">
      <w:pPr>
        <w:spacing w:before="0" w:after="0" w:line="264" w:lineRule="auto"/>
        <w:ind w:left="120"/>
        <w:jc w:val="both"/>
      </w:pPr>
    </w:p>
    <w:p w14:paraId="46A3B4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направлено на достижение следующих целей:</w:t>
      </w:r>
    </w:p>
    <w:p w14:paraId="5DD26C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1)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духовно­нравственных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14:paraId="4AEFA08D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2)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14:paraId="19002C36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3)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39225975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4)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14:paraId="45BF423B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5)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14:paraId="7551C4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14:paraId="4BF0E23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</w:t>
      </w:r>
    </w:p>
    <w:p w14:paraId="09625CB8">
      <w:pPr>
        <w:spacing w:before="0" w:after="0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Ряд задач по совершенствованию речевой деятельности решаются совместно с учебным предметом «Литературное чтение».</w:t>
      </w:r>
    </w:p>
    <w:p w14:paraId="43FD2576">
      <w:pPr>
        <w:spacing w:before="0" w:after="0" w:line="264" w:lineRule="auto"/>
        <w:ind w:left="120"/>
        <w:jc w:val="both"/>
      </w:pPr>
    </w:p>
    <w:p w14:paraId="644FB9A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МЕСТО УЧЕБНОГО ПРЕДМЕТА</w:t>
      </w:r>
      <w:r>
        <w:rPr>
          <w:rFonts w:ascii="Times New Roman" w:hAnsi="Times New Roman"/>
          <w:b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/>
          <w:i w:val="0"/>
          <w:color w:val="000000"/>
          <w:sz w:val="28"/>
        </w:rPr>
        <w:t>«РУССКИЙ ЯЗЫК» В УЧЕБНОМ ПЛАНЕ</w:t>
      </w:r>
    </w:p>
    <w:p w14:paraId="1EC33FC7">
      <w:pPr>
        <w:spacing w:before="0" w:after="0" w:line="264" w:lineRule="auto"/>
        <w:ind w:left="120"/>
        <w:jc w:val="both"/>
      </w:pPr>
    </w:p>
    <w:p w14:paraId="6D85D8C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Общее число часов, отведённых на изучение «Русского языка», – 675 (5 часов в неделю в каждом классе): в 1 классе – 165 ч, во 2–4 классах – по 170 ч.</w:t>
      </w:r>
    </w:p>
    <w:p w14:paraId="51C1A515">
      <w:pPr>
        <w:sectPr>
          <w:pgSz w:w="11906" w:h="16383"/>
          <w:pgMar w:top="1440" w:right="1526" w:bottom="1440" w:left="1360" w:header="720" w:footer="720" w:gutter="0"/>
          <w:cols w:space="720" w:num="1"/>
        </w:sectPr>
      </w:pPr>
      <w:bookmarkStart w:id="7" w:name="block-10481668"/>
    </w:p>
    <w:bookmarkEnd w:id="6"/>
    <w:bookmarkEnd w:id="7"/>
    <w:p w14:paraId="08B9D4CD">
      <w:pPr>
        <w:spacing w:before="0" w:after="0" w:line="264" w:lineRule="auto"/>
        <w:ind w:left="120"/>
        <w:jc w:val="both"/>
      </w:pPr>
      <w:bookmarkStart w:id="8" w:name="block-10481672"/>
      <w:r>
        <w:rPr>
          <w:rFonts w:ascii="Times New Roman" w:hAnsi="Times New Roman"/>
          <w:b/>
          <w:i w:val="0"/>
          <w:color w:val="000000"/>
          <w:sz w:val="28"/>
        </w:rPr>
        <w:t>СОДЕРЖАНИЕ УЧЕБНОГО ПРЕДМЕТА</w:t>
      </w:r>
    </w:p>
    <w:p w14:paraId="629140AB">
      <w:pPr>
        <w:spacing w:before="0" w:after="0" w:line="264" w:lineRule="auto"/>
        <w:ind w:left="120"/>
        <w:jc w:val="both"/>
      </w:pPr>
    </w:p>
    <w:p w14:paraId="49C3678A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 w14:paraId="014E6E5D">
      <w:pPr>
        <w:spacing w:before="0" w:after="0" w:line="264" w:lineRule="auto"/>
        <w:ind w:left="120"/>
        <w:jc w:val="both"/>
      </w:pPr>
    </w:p>
    <w:p w14:paraId="4AAFE2C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Обучение грамоте</w:t>
      </w:r>
      <w:bookmarkStart w:id="9" w:name="_ftnref1"/>
      <w:r>
        <w:fldChar w:fldCharType="begin"/>
      </w:r>
      <w:r>
        <w:instrText xml:space="preserve"> HYPERLINK \l "_ftn1"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00FF"/>
          <w:sz w:val="24"/>
        </w:rPr>
        <w:t>[1]</w:t>
      </w:r>
      <w:r>
        <w:rPr>
          <w:rFonts w:ascii="Times New Roman" w:hAnsi="Times New Roman"/>
          <w:b/>
          <w:i w:val="0"/>
          <w:color w:val="0000FF"/>
          <w:sz w:val="24"/>
        </w:rPr>
        <w:fldChar w:fldCharType="end"/>
      </w:r>
      <w:bookmarkEnd w:id="9"/>
    </w:p>
    <w:p w14:paraId="202BBD0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514FA55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небольших рассказов на основе собственных игр, занятий.</w:t>
      </w:r>
    </w:p>
    <w:p w14:paraId="6744A1B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Слово и предложение</w:t>
      </w:r>
    </w:p>
    <w:p w14:paraId="5B349F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слова и предложения. Работа с предложением: выделение слов, изменение их порядка.</w:t>
      </w:r>
    </w:p>
    <w:p w14:paraId="5383E4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Восприятие слова как объекта изучения, материала для анализа. Наблюдение над значением слова. Выявление слов, значение которых требует уточнения.</w:t>
      </w:r>
    </w:p>
    <w:p w14:paraId="4D9F9D7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</w:t>
      </w:r>
    </w:p>
    <w:p w14:paraId="19B0635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Звуки речи. Единство звукового состава слова и его значения. Звуковой анализ слова, работа со звуковыми моделями: построение модели звукового состава слова, подбор слов, соответствующих заданной модели. Различение гласных и согласных звуков, гласных ударных и безударных, согласных твёрдых и мягких, звонких и глухих. Определение места ударения. Слог как минимальная произносительная единица. Количество слогов в слове. Ударный слог.</w:t>
      </w:r>
    </w:p>
    <w:p w14:paraId="7C42697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Графика</w:t>
      </w:r>
      <w:bookmarkStart w:id="10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[2]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0"/>
    </w:p>
    <w:p w14:paraId="7B6D23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Различение звука и буквы: буква как знак звука. Слоговой принцип русской графики. Буквы гласных как показатель твёрдости — мягкости согласных звуков. Функции букв е, ё, ю, я. Мягкий знак как показатель мягкости предшествующего согласного звука в конце слова. Последовательность букв в русском алфавите.</w:t>
      </w:r>
    </w:p>
    <w:p w14:paraId="67182C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Письмо</w:t>
      </w:r>
    </w:p>
    <w:p w14:paraId="396377A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Ориентация на пространстве листа в тетради и на пространстве классной доски. Гигиенические требования, которые необходимо соблюдать во время письма.</w:t>
      </w:r>
    </w:p>
    <w:p w14:paraId="3DAA81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Начертание письменных прописных и строчных букв. Письмо разборчивым, аккуратным почерком. Понимание функции небуквенных графических средств: пробела между словами, знака переноса. Письмо под диктовку слов и предложений, написание которых не расходится с их произношением. Приёмы и последовательность правильного списывания текста.</w:t>
      </w:r>
    </w:p>
    <w:p w14:paraId="33DE4B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  <w:bookmarkStart w:id="11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[3]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1"/>
    </w:p>
    <w:p w14:paraId="1D3498D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 раздельное написание слов; обозначение гласных после шипящих в сочетаниях жи, ши (в положении под ударением), ча, ща, чу, щу; прописная буква в начале предложения, в именах собственных (имена людей, клички животных); перенос по слогам слов без стечения согласных; знаки препинания в конце предложения.</w:t>
      </w:r>
    </w:p>
    <w:p w14:paraId="56D1B0ED">
      <w:pPr>
        <w:spacing w:before="0" w:after="0" w:line="264" w:lineRule="auto"/>
        <w:ind w:left="120"/>
        <w:jc w:val="both"/>
      </w:pPr>
    </w:p>
    <w:p w14:paraId="01E3DBD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СИСТЕМАТИЧЕСКИЙ КУРС</w:t>
      </w:r>
    </w:p>
    <w:p w14:paraId="65D19410">
      <w:pPr>
        <w:spacing w:before="0" w:after="0" w:line="264" w:lineRule="auto"/>
        <w:ind w:left="120"/>
        <w:jc w:val="both"/>
      </w:pPr>
    </w:p>
    <w:p w14:paraId="777CB8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7019998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как основное средство человеческого общения. Цели и ситуации общения.</w:t>
      </w:r>
    </w:p>
    <w:p w14:paraId="56E54A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</w:t>
      </w:r>
    </w:p>
    <w:p w14:paraId="35C3146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Звуки речи. Гласные и согласные звуки, их различение. Ударение в слове. Гласные ударные и безударные. Твёрдые и мягкие согласные звуки, их различение. Звонкие и глухие согласные звуки, их различение. Согласный звук [й’] и гласный звук [и]. Шипящие [ж], [ш], [ч’], [щ’].</w:t>
      </w:r>
    </w:p>
    <w:p w14:paraId="6E89671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Слог. Количество слогов в слове. Ударный слог. Деление слов на слоги (простые случаи, без стечения согласных).</w:t>
      </w:r>
    </w:p>
    <w:p w14:paraId="178A4B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Графика</w:t>
      </w:r>
    </w:p>
    <w:p w14:paraId="0024AD1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 и буква. Различение звуков и букв. Обозначение на письме твёрдости согласных звуков буквами а, о, у, ы, э; слова с буквой э. Обозначение на письме мягкости согласных звуков буквами е, ё, ю, я, и. Функции букв е, ё, ю, я. Мягкий знак как показатель мягкости предшествующего согласного звука в конце слова.</w:t>
      </w:r>
    </w:p>
    <w:p w14:paraId="77CB74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Установление соотношения звукового и буквенного состава слова в словах типа стол, конь.</w:t>
      </w:r>
    </w:p>
    <w:p w14:paraId="4510764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Небуквенные графические средства: пробел между словами, знак переноса.</w:t>
      </w:r>
    </w:p>
    <w:p w14:paraId="6C5742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алфавит: правильное название букв, их последовательность. Использование алфавита для упорядочения списка слов.</w:t>
      </w:r>
    </w:p>
    <w:p w14:paraId="10DD7C7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2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2"/>
    </w:p>
    <w:p w14:paraId="40C18F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501C8A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 w14:paraId="236B79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 как единица языка (ознакомление).</w:t>
      </w:r>
    </w:p>
    <w:p w14:paraId="19B2D8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 как название предмета, признака предмета, действия предмета (ознакомление).</w:t>
      </w:r>
    </w:p>
    <w:p w14:paraId="6611BC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Выявление слов, значение которых требует уточнения.</w:t>
      </w:r>
    </w:p>
    <w:p w14:paraId="5E1385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 w14:paraId="703712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как единица языка (ознакомление).</w:t>
      </w:r>
    </w:p>
    <w:p w14:paraId="68D3BD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Слово, предложение (наблюдение над сходством и различием). Установление связи слов в предложении при помощи смысловых вопросов.</w:t>
      </w:r>
    </w:p>
    <w:p w14:paraId="17D4C7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Восстановление деформированных предложений. Составление предложений из набора форм слов.</w:t>
      </w:r>
    </w:p>
    <w:p w14:paraId="7633DA7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 w14:paraId="19331E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 w14:paraId="2B776E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слов в предложении;</w:t>
      </w:r>
    </w:p>
    <w:p w14:paraId="2CC1E2A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прописная буква в начале предложения и в именах собственных: в именах и фамилиях людей, кличках животных;</w:t>
      </w:r>
    </w:p>
    <w:p w14:paraId="368E0A2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перенос слов (без учёта морфемного членения слова);</w:t>
      </w:r>
    </w:p>
    <w:p w14:paraId="3375C5F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гласные после шипящих в сочетаниях жи, ши (в положении под ударением), ча, ща, чу, щу;</w:t>
      </w:r>
    </w:p>
    <w:p w14:paraId="36FE6D5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сочетания чк, чн;</w:t>
      </w:r>
    </w:p>
    <w:p w14:paraId="24DF20E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слова с непроверяемыми гласными и согласными (перечень слов в орфографическом словаре учебника);</w:t>
      </w:r>
    </w:p>
    <w:p w14:paraId="69A6E94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конце предложения: точка, вопросительный и восклицательный знаки.</w:t>
      </w:r>
    </w:p>
    <w:p w14:paraId="18FA685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Алгоритм списывания текста.</w:t>
      </w:r>
    </w:p>
    <w:p w14:paraId="54AD01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5B321DE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Речь как основная форма общения между людьми. Текст как единица речи (ознакомление).</w:t>
      </w:r>
    </w:p>
    <w:p w14:paraId="72187C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Ситуация общения: цель общения, с кем и где происходит общение. Ситуации устного общения (чтение диалогов по ролям, просмотр видеоматериалов, прослушивание аудиозаписи).</w:t>
      </w:r>
    </w:p>
    <w:p w14:paraId="6D07920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речевого этикета в ситуациях учебного и бытового общения (приветствие, прощание, извинение, благодарность, обращение с просьбой).</w:t>
      </w:r>
    </w:p>
    <w:p w14:paraId="1814B5C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небольших рассказов на основе наблюдений.</w:t>
      </w:r>
    </w:p>
    <w:p w14:paraId="23863D3C">
      <w:pPr>
        <w:spacing w:before="0" w:after="0" w:line="264" w:lineRule="auto"/>
        <w:ind w:left="120"/>
        <w:jc w:val="both"/>
      </w:pPr>
    </w:p>
    <w:p w14:paraId="4F570A6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 w14:paraId="0C98AA4C">
      <w:pPr>
        <w:spacing w:before="0" w:after="0" w:line="264" w:lineRule="auto"/>
        <w:ind w:left="120"/>
        <w:jc w:val="both"/>
      </w:pPr>
    </w:p>
    <w:p w14:paraId="26DF46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Общие сведения о языке</w:t>
      </w:r>
    </w:p>
    <w:p w14:paraId="5BA4A8E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Язык как основное средство человеческого общения и явление национальной культуры. Первоначальные представления о многообразии языкового пространства России и мира. Методы познания языка: наблюдение, анализ.</w:t>
      </w:r>
    </w:p>
    <w:p w14:paraId="41DE7F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 w14:paraId="165360C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Смыслоразличительная функция звуков; различение звуков и букв; различение ударных и безударных гласных звуков, согласного звука [й’] и гласного звука [и], твёрдых и мягких согласных звуков, звонких и глухих согласных звуков; шипящие согласные звуки [ж], [ш], [ч’], [щ’]; обозначение на письме твёрдости и мягкости согласных звуков, функции букв е, ё, ю, я (повторение изученного в 1 классе).</w:t>
      </w:r>
    </w:p>
    <w:p w14:paraId="31FF57D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и непарные по твёрдости ‑ мягкости согласные звуки.</w:t>
      </w:r>
    </w:p>
    <w:p w14:paraId="132E26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и непарные по звонкости ‑ глухости согласные звуки.</w:t>
      </w:r>
    </w:p>
    <w:p w14:paraId="1BBAED3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Качественная характеристика звука: гласный ‑ согласный; гласный ударный ‑ безударный; согласный твёрдый ‑ мягкий, парный ‑ непарный; согласный звонкий ‑ глухой, парный ‑ непарный.</w:t>
      </w:r>
    </w:p>
    <w:p w14:paraId="386680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Функции ь: показатель мягкости предшествующего согласного в конце и в середине слова; разделительный. Использование на письме разделительных ъ и ь.</w:t>
      </w:r>
    </w:p>
    <w:p w14:paraId="135491D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звукового и буквенного состава в словах с буквами е, ё, ю, я (в начале слова и после гласных).</w:t>
      </w:r>
    </w:p>
    <w:p w14:paraId="4AB31D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Деление слов на слоги (в том числе при стечении согласных).</w:t>
      </w:r>
    </w:p>
    <w:p w14:paraId="378C4EE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знания алфавита при работе со словарями.</w:t>
      </w:r>
    </w:p>
    <w:p w14:paraId="6B8231F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Небуквенные графические средства: пробел между словами, знак переноса, абзац (красная строка), пунктуационные знаки (в пределах изученного).</w:t>
      </w:r>
    </w:p>
    <w:p w14:paraId="07F307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3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3"/>
    </w:p>
    <w:p w14:paraId="351045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Произношение звуков и сочетаний звуков, ударение в словах в соответствии с нормами современного русского литературного языка (на ограниченном перечне слов, отрабатываемом в учебнике). Использование отработанного перечня слов (орфоэпического словаря учебника) для решения практических задач.</w:t>
      </w:r>
    </w:p>
    <w:p w14:paraId="52730F2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 w14:paraId="654C55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 как единство звучания и значения. Лексическое значение слова (общее представление). Выявление слов, значение которых требует уточнения. Определение значения слова по тексту или уточнение значения с помощью толкового словаря.</w:t>
      </w:r>
    </w:p>
    <w:p w14:paraId="53459DE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Однозначные и многозначные слова (простые случаи, наблюдение).</w:t>
      </w:r>
    </w:p>
    <w:p w14:paraId="735E86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использованием в речи синонимов, антонимов.</w:t>
      </w:r>
    </w:p>
    <w:p w14:paraId="741B55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 w14:paraId="733E7E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Корень как обязательная часть слова. Однокоренные (родственные) слова. Признаки однокоренных (родственных) слов. Различение однокоренных слов и синонимов, однокоренных слов и слов с омонимичными корнями. Выделение в словах корня (простые случаи).</w:t>
      </w:r>
    </w:p>
    <w:p w14:paraId="13A1B07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Окончание как изменяемая часть слова. Изменение формы слова с помощью окончания. Различение изменяемых и неизменяемых слов.</w:t>
      </w:r>
    </w:p>
    <w:p w14:paraId="3CB8141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Суффикс как часть слова (наблюдение). Приставка как часть слова (наблюдение).</w:t>
      </w:r>
    </w:p>
    <w:p w14:paraId="6CB2102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 w14:paraId="07A88F7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 (ознакомление): общее значение, вопросы («кто?», «что?»), употребление в речи.</w:t>
      </w:r>
    </w:p>
    <w:p w14:paraId="23233DA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 (ознакомление): общее значение, вопросы («что делать?», «что сделать?» и другие), употребление в речи.</w:t>
      </w:r>
    </w:p>
    <w:p w14:paraId="24B0A6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 (ознакомление): общее значение, вопросы («какой?», «какая?», «какое?», «какие?»), употребление в речи.</w:t>
      </w:r>
    </w:p>
    <w:p w14:paraId="0827AA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Предлог. Отличие предлогов от приставок. Наиболее распространённые предлоги: в, на, из, без, над, до, у, о, об и другое.</w:t>
      </w:r>
    </w:p>
    <w:p w14:paraId="3382AB3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 w14:paraId="788CDB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Порядок слов в предложении; связь слов в предложении (повторение).</w:t>
      </w:r>
    </w:p>
    <w:p w14:paraId="2184854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 как единица языка. Предложение и слово. Отличие предложения от слова. Наблюдение за выделением в устной речи одного из слов предложения (логическое ударение).</w:t>
      </w:r>
    </w:p>
    <w:p w14:paraId="3E82B6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цели высказывания: повествовательные, вопросительные, побудительные предложения.</w:t>
      </w:r>
    </w:p>
    <w:p w14:paraId="5AECD37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Виды предложений по эмоциональной окраске (по интонации): восклицательные и невосклицательные предложения.</w:t>
      </w:r>
    </w:p>
    <w:p w14:paraId="36E067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 w14:paraId="009807C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Прописная буква в начале предложения и в именах собственных (имена и фамилии людей, клички животных); знаки препинания в конце предложения; перенос слов со строки на строку (без учёта морфемного членения слова); гласные после шипящих в сочетаниях жи, ши (в положении под ударением), ча, ща, чу, щу; сочетания чк, чн (повторение правил правописания, изученных в 1 классе).</w:t>
      </w:r>
    </w:p>
    <w:p w14:paraId="433527C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Орфографическая зоркость как осознание места возможного возникновения орфографической ошибки. Понятие орфограммы. Различные способы решения орфографической задачи в зависимости от места орфограммы в слове. Использование орфографического словаря учебника для определения (уточнения) написания слова. Контроль и самоконтроль при проверке собственных и предложенных текстов.</w:t>
      </w:r>
    </w:p>
    <w:p w14:paraId="0B7904B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 w14:paraId="275920B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разделительный мягкий знак;</w:t>
      </w:r>
    </w:p>
    <w:p w14:paraId="0987BDF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сочетания чт, щн, нч;</w:t>
      </w:r>
    </w:p>
    <w:p w14:paraId="477C6E4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проверяемые безударные гласные в корне слова;</w:t>
      </w:r>
    </w:p>
    <w:p w14:paraId="6668987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парные звонкие и глухие согласные в корне слова;</w:t>
      </w:r>
    </w:p>
    <w:p w14:paraId="3FE354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7DDFD85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прописная буква в именах собственных: имена, фамилии, отчества людей, клички животных, географические названия;</w:t>
      </w:r>
    </w:p>
    <w:p w14:paraId="6D65CCA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предлогов с именами существительными.</w:t>
      </w:r>
    </w:p>
    <w:p w14:paraId="23D74F9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1365F0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Выбор языковых средств в соответствии с целями и условиями устного общения для эффективного решения коммуникативной задачи (для ответа на заданный вопрос, для выражения собственного мнения). Умение вести разговор (начать, поддержать, закончить разговор, привлечь внимание и другое). Практическое овладение диалогической формой речи. Соблюдение норм речевого этикета и орфоэпических норм в ситуациях учебного и бытового общения. Умение договариваться и приходить к общему решению в совместной деятельности при проведении парной и групповой работы.</w:t>
      </w:r>
    </w:p>
    <w:p w14:paraId="081B65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Составление устного рассказа по репродукции картины. Составление устного рассказа с опорой на личные наблюдения и на вопросы.</w:t>
      </w:r>
    </w:p>
    <w:p w14:paraId="21D3C6B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Текст. Признаки текста: смысловое единство предложений в тексте; последовательность предложений в тексте; выражение в тексте законченной мысли. Тема текста. Основная мысль. Заглавие текста. Подбор заголовков к предложенным текстам. Последовательность частей текста (абзацев). Корректирование текстов с нарушенным порядком предложений и абзацев.</w:t>
      </w:r>
    </w:p>
    <w:p w14:paraId="61061D6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Типы текстов: описание, повествование, рассуждение, их особенности (первичное ознакомление).</w:t>
      </w:r>
    </w:p>
    <w:p w14:paraId="7B869B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Поздравление и поздравительная открытка.</w:t>
      </w:r>
    </w:p>
    <w:p w14:paraId="646FA46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Понимание текста: развитие умения формулировать простые выводы на основе информации, содержащейся в тексте. Выразительное чтение текста вслух с соблюдением правильной интонации.</w:t>
      </w:r>
    </w:p>
    <w:p w14:paraId="17A5C4C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Подробное изложение повествовательного текста объёмом 30-45 слов с опорой на вопросы.</w:t>
      </w:r>
    </w:p>
    <w:p w14:paraId="54EA7C37">
      <w:pPr>
        <w:spacing w:before="0" w:after="0" w:line="264" w:lineRule="auto"/>
        <w:ind w:left="120"/>
        <w:jc w:val="both"/>
      </w:pPr>
    </w:p>
    <w:p w14:paraId="369D825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 w14:paraId="3AB83DB6">
      <w:pPr>
        <w:spacing w:before="0" w:after="0" w:line="264" w:lineRule="auto"/>
        <w:ind w:left="120"/>
        <w:jc w:val="both"/>
      </w:pPr>
    </w:p>
    <w:p w14:paraId="21DEF3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Сведения о русском языке</w:t>
      </w:r>
    </w:p>
    <w:p w14:paraId="7AE648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14:paraId="5CFE1F3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 w14:paraId="4F7294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14:paraId="4861A71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14:paraId="575EE44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алфавита при работе со словарями, справочниками, каталогами.</w:t>
      </w:r>
    </w:p>
    <w:p w14:paraId="33CBA2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4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4"/>
    </w:p>
    <w:p w14:paraId="66F353D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11490C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орфоэпического словаря для решения практических задач.</w:t>
      </w:r>
    </w:p>
    <w:p w14:paraId="61405BA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 w14:paraId="518C374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Повторение: лексическое значение слова.</w:t>
      </w:r>
    </w:p>
    <w:p w14:paraId="776757F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Прямое и переносное значение слова (ознакомление). Устаревшие слова (ознакомление).</w:t>
      </w:r>
    </w:p>
    <w:p w14:paraId="610892A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 w14:paraId="2B41C1C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14:paraId="7B7086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Однокоренные слова и формы одного и того же слова. Корень, приставка, суффикс ‑ значимые части слова. Нулевое окончание (ознакомление). Выделение в словах с однозначно выделяемыми морфемами окончания, корня, приставки, суффикса. </w:t>
      </w:r>
    </w:p>
    <w:p w14:paraId="5D97E6B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 w14:paraId="64345DD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речи.</w:t>
      </w:r>
    </w:p>
    <w:p w14:paraId="4D86E40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3­го склонения. Имена существительные одушевлённые и неодушевлённые.</w:t>
      </w:r>
    </w:p>
    <w:p w14:paraId="04B328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-ий, -ов, -ин). Склонение имён прилагательных.</w:t>
      </w:r>
    </w:p>
    <w:p w14:paraId="1A2182A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14:paraId="56DCDDD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14:paraId="6D85428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не, её значение.</w:t>
      </w:r>
    </w:p>
    <w:p w14:paraId="68F4A4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 w14:paraId="3B7E3F1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‑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14:paraId="05A491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однородными членами предложения с союзами и, а, но и без союзов.</w:t>
      </w:r>
    </w:p>
    <w:p w14:paraId="36ECA1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 w14:paraId="0D90619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14:paraId="22466D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47053C0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 w14:paraId="3B3470A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разделительный твёрдый знак;</w:t>
      </w:r>
    </w:p>
    <w:p w14:paraId="38E3834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непроизносимые согласные в корне слова;</w:t>
      </w:r>
    </w:p>
    <w:p w14:paraId="1FB7C2F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мягкий знак после шипящих на конце имён существительных;</w:t>
      </w:r>
    </w:p>
    <w:p w14:paraId="273A556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гласные в падежных окончаниях имён существительных (на уровне наблюдения);</w:t>
      </w:r>
    </w:p>
    <w:p w14:paraId="3AD80B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гласные в падежных окончаниях имён прилагательных (на уровне наблюдения);</w:t>
      </w:r>
    </w:p>
    <w:p w14:paraId="13E7A60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предлогов с личными местоимениями;</w:t>
      </w:r>
    </w:p>
    <w:p w14:paraId="7DE8938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непроверяемые гласные и согласные (перечень слов в орфографическом словаре учебника);</w:t>
      </w:r>
    </w:p>
    <w:p w14:paraId="4EAB681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раздельное написание частицы не с глаголами.</w:t>
      </w:r>
    </w:p>
    <w:p w14:paraId="46D38E2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5AFECCD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Нормы речевого этикета: устное и письменное приглашение, просьба, извинение, благодарность, отказ и другое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14:paraId="490A76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Особенности речевого этикета в условиях общения с людьми, плохо владеющими русским языком.</w:t>
      </w:r>
    </w:p>
    <w:p w14:paraId="1EAA308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14:paraId="05A12FD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и, а, но. Ключевые слова в тексте.</w:t>
      </w:r>
    </w:p>
    <w:p w14:paraId="7D03FA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14:paraId="6374900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Жанр письма, объявления.</w:t>
      </w:r>
    </w:p>
    <w:p w14:paraId="61C96C5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Изложение текста по коллективно или самостоятельно составленному плану.</w:t>
      </w:r>
    </w:p>
    <w:p w14:paraId="68E44ED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Изучающее чтение. Функции ознакомительного чтения, ситуации применения.</w:t>
      </w:r>
    </w:p>
    <w:p w14:paraId="49802AC5">
      <w:pPr>
        <w:spacing w:before="0" w:after="0" w:line="264" w:lineRule="auto"/>
        <w:ind w:left="120"/>
        <w:jc w:val="both"/>
      </w:pPr>
    </w:p>
    <w:p w14:paraId="43F2A40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7F7CA022">
      <w:pPr>
        <w:spacing w:before="0" w:after="0" w:line="264" w:lineRule="auto"/>
        <w:ind w:left="120"/>
        <w:jc w:val="both"/>
      </w:pPr>
    </w:p>
    <w:p w14:paraId="4312B99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Сведения о русском языке</w:t>
      </w:r>
    </w:p>
    <w:p w14:paraId="48B4AA7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Русский язык как язык межнационального общения. Различные методы познания языка: наблюдение, анализ, лингвистический эксперимент, мини­исследование, проект.</w:t>
      </w:r>
    </w:p>
    <w:p w14:paraId="0D07832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Фонетика и графика</w:t>
      </w:r>
    </w:p>
    <w:p w14:paraId="53B226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Характеристика, сравнение, классификация звуков вне слова и в слове по заданным параметрам. Звуко­буквенный разбор слова (по отработанному алгоритму).</w:t>
      </w:r>
    </w:p>
    <w:p w14:paraId="132AB64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Орфоэпия</w:t>
      </w:r>
      <w:bookmarkStart w:id="15" w:name="_ftnref1"/>
      <w:r>
        <w:fldChar w:fldCharType="begin"/>
      </w:r>
      <w:r>
        <w:instrText xml:space="preserve"> HYPERLINK "https://workprogram.edsoo.ru/templates/415#_ftn1" \h </w:instrText>
      </w:r>
      <w:r>
        <w:fldChar w:fldCharType="separate"/>
      </w:r>
      <w:r>
        <w:rPr>
          <w:rFonts w:ascii="Times New Roman" w:hAnsi="Times New Roman"/>
          <w:b/>
          <w:i w:val="0"/>
          <w:color w:val="0093FF"/>
          <w:sz w:val="24"/>
        </w:rPr>
        <w:t>[4]</w:t>
      </w:r>
      <w:r>
        <w:rPr>
          <w:rFonts w:ascii="Times New Roman" w:hAnsi="Times New Roman"/>
          <w:b/>
          <w:i w:val="0"/>
          <w:color w:val="0093FF"/>
          <w:sz w:val="24"/>
        </w:rPr>
        <w:fldChar w:fldCharType="end"/>
      </w:r>
      <w:bookmarkEnd w:id="15"/>
    </w:p>
    <w:p w14:paraId="142331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Правильная интонация в процессе говорения и чтения. 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14:paraId="4B471E6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орфоэпических словарей русского языка при определении правильного произношения слов.</w:t>
      </w:r>
    </w:p>
    <w:p w14:paraId="6D0CE5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Лексика</w:t>
      </w:r>
    </w:p>
    <w:p w14:paraId="12162E1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работы: наблюдение за использованием в речи синонимов, антонимов, устаревших слов (простые случаи).</w:t>
      </w:r>
    </w:p>
    <w:p w14:paraId="55ECFF3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Наблюдение за использованием в речи фразеологизмов (простые случаи).</w:t>
      </w:r>
    </w:p>
    <w:p w14:paraId="09D4F14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Состав слова (морфемика)</w:t>
      </w:r>
    </w:p>
    <w:p w14:paraId="48407ABA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 изменяемых слов, выделение в словах с однозначно выделяемыми морфемами окончания, корня, приставки, суффикса (повторение изученного).</w:t>
      </w:r>
    </w:p>
    <w:p w14:paraId="6776852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Основа слова.</w:t>
      </w:r>
    </w:p>
    <w:p w14:paraId="1F21FCA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 неизменяемых слов (ознакомление).</w:t>
      </w:r>
    </w:p>
    <w:p w14:paraId="6F340BF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Значение наиболее употребляемых суффиксов изученных частей речи (ознакомление).</w:t>
      </w:r>
    </w:p>
    <w:p w14:paraId="315D8D7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Морфология</w:t>
      </w:r>
    </w:p>
    <w:p w14:paraId="7694416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 речи самостоятельные и служебные.</w:t>
      </w:r>
    </w:p>
    <w:p w14:paraId="1F1F47BD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существительное. Склонение имён существительных (кроме существительных на -мя, -ий, -ие, -ия; на -ья типа гостья, на ­ье типа ожерелье во множественном числе; а также кроме собственных имён существительных на -ов, -ин, -ий); имена существительные 1, 2, 3­го склонения (повторение изученного). Несклоняемые имена существительные (ознакомление).</w:t>
      </w:r>
    </w:p>
    <w:p w14:paraId="6CB89C4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Имя прилагательное. Зависимость формы имени прилагательного от формы имени существительного (повторение). Склонение имён прилагательных во множественном числе.</w:t>
      </w:r>
    </w:p>
    <w:p w14:paraId="4D30B461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Местоимение. Личные местоимения (повторение). Личные местоимения 1­го и 3­го лица единственного и множественного числа; склонение личных местоимений.</w:t>
      </w:r>
    </w:p>
    <w:p w14:paraId="5C21477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Глагол. Изменение глаголов по лицам и числам в настоящем и будущем времени (спряжение). І и ІІ спряжение глаголов. Способы определения I и II спряжения глаголов.</w:t>
      </w:r>
    </w:p>
    <w:p w14:paraId="2AEF0F8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Наречие (общее представление). Значение, вопросы, употребление в речи.</w:t>
      </w:r>
    </w:p>
    <w:p w14:paraId="31AE4FC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Предлог. Отличие предлогов от приставок (повторение).</w:t>
      </w:r>
    </w:p>
    <w:p w14:paraId="2DC309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Союз; союзы и, а, но в простых и сложных предложениях.</w:t>
      </w:r>
    </w:p>
    <w:p w14:paraId="281BF48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Частица не, её значение (повторение).</w:t>
      </w:r>
    </w:p>
    <w:p w14:paraId="651B4FB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Синтаксис</w:t>
      </w:r>
    </w:p>
    <w:p w14:paraId="3B592E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Слово, сочетание слов (словосочетание) и предложение, осознание их сходства и различий; виды предложений по цели высказывания (повествовательные, вопросительные и побудительные); виды предложений по эмоциональной окраске (восклицательные и невосклицательные); связь между словами в словосочетании и предложении (при помощи смысловых вопросов); распространённые и нераспространённые предложения (повторение изученного).</w:t>
      </w:r>
    </w:p>
    <w:p w14:paraId="58C4CF5E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Предложения с однородными членами: без союзов, с союзами а, но, с одиночным союзом и. Интонация перечисления в предложениях с однородными членами.</w:t>
      </w:r>
    </w:p>
    <w:p w14:paraId="7C2DE9B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Простое и сложное предложение (ознакомление). Сложные предложения: сложносочинённые с союзами и, а, но; бессоюзные сложные предложения (без называния терминов).</w:t>
      </w:r>
    </w:p>
    <w:p w14:paraId="1EE34C3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Орфография и пунктуация</w:t>
      </w:r>
    </w:p>
    <w:p w14:paraId="0202F8CC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правил правописания, изученных в 1, 2, 3 классах. Орфографическая зоркость как осознание места возможного возникновения орфографической ошибки; различные способы решения орфографической задачи в зависимости от места орфограммы в слове; контроль при проверке собственных и предложенных текстов (повторение и применение на новом орфографическом материале).</w:t>
      </w:r>
    </w:p>
    <w:p w14:paraId="51FD30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Использование орфографического словаря для определения (уточнения) написания слова.</w:t>
      </w:r>
    </w:p>
    <w:p w14:paraId="706E4C3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Правила правописания и их применение:</w:t>
      </w:r>
    </w:p>
    <w:p w14:paraId="76A5017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</w:t>
      </w:r>
    </w:p>
    <w:p w14:paraId="314B91A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падежные окончания имён прилагательных;</w:t>
      </w:r>
    </w:p>
    <w:p w14:paraId="0A9095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мягкий знак после шипящих на конце глаголов в форме 2­го лица единственного числа;</w:t>
      </w:r>
    </w:p>
    <w:p w14:paraId="077D0A09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наличие или отсутствие мягкого знака в глаголах на -ться и -тся;</w:t>
      </w:r>
    </w:p>
    <w:p w14:paraId="42BBC66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безударные личные окончания глаголов;</w:t>
      </w:r>
    </w:p>
    <w:p w14:paraId="49440C2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предложениях с однородными членами, соединёнными союзами и, а, но и без союзов.</w:t>
      </w:r>
    </w:p>
    <w:p w14:paraId="01C24333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сложном предложении, состоящем из двух простых (наблюдение).</w:t>
      </w:r>
    </w:p>
    <w:p w14:paraId="13D030F6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Знаки препинания в предложении с прямой речью после слов автора (наблюдение).</w:t>
      </w:r>
    </w:p>
    <w:p w14:paraId="07978DD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Развитие речи</w:t>
      </w:r>
    </w:p>
    <w:p w14:paraId="2B224FE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Повторение и продолжение работы, начатой в предыдущих классах: ситуации устного и письменного общения (письмо, поздравительная открытка, объявление и другое); диалог; монолог; отражение темы текста или основной мысли в заголовке.</w:t>
      </w:r>
    </w:p>
    <w:p w14:paraId="4CDA8BF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Корректирование текстов (заданных и собственных) с учётом точности, правильности, богатства и выразительности письменной речи.</w:t>
      </w:r>
    </w:p>
    <w:p w14:paraId="20388415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Изложение (подробный устный и письменный пересказ текста; выборочный устный пересказ текста).</w:t>
      </w:r>
    </w:p>
    <w:p w14:paraId="633D8C9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Сочинение как вид письменной работы.</w:t>
      </w:r>
    </w:p>
    <w:p w14:paraId="2DCF9EBB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Изучающее чтение. Поиск информации, заданной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Ознакомительное чтение в соответствии с поставленной задачей.</w:t>
      </w:r>
    </w:p>
    <w:p w14:paraId="18442FF3">
      <w:pPr>
        <w:spacing w:before="0" w:after="0" w:line="264" w:lineRule="auto"/>
        <w:ind w:left="120"/>
        <w:jc w:val="both"/>
      </w:pPr>
      <w:bookmarkStart w:id="16" w:name="_ftn1"/>
      <w:r>
        <w:fldChar w:fldCharType="begin"/>
      </w:r>
      <w:r>
        <w:instrText xml:space="preserve"> HYPERLINK \l "_ftnref1"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00FF"/>
          <w:sz w:val="18"/>
        </w:rPr>
        <w:t>[1]</w:t>
      </w:r>
      <w:r>
        <w:rPr>
          <w:rFonts w:ascii="Times New Roman" w:hAnsi="Times New Roman"/>
          <w:b w:val="0"/>
          <w:i w:val="0"/>
          <w:color w:val="0000FF"/>
          <w:sz w:val="18"/>
        </w:rPr>
        <w:fldChar w:fldCharType="end"/>
      </w:r>
      <w:bookmarkEnd w:id="16"/>
      <w:r>
        <w:rPr>
          <w:rFonts w:ascii="Times New Roman" w:hAnsi="Times New Roman"/>
          <w:b w:val="0"/>
          <w:i w:val="0"/>
          <w:color w:val="000000"/>
          <w:sz w:val="28"/>
        </w:rPr>
        <w:t xml:space="preserve"> В данной рабочей программе отражено только то содержание периода «Обучение грамоте» из Федеральной рабочей программы «Русский язык», которое прописывается в предмете «Русский язык», остальное содержание прописывается в рабочей программе предмета «Литературное чтение».</w:t>
      </w:r>
    </w:p>
    <w:p w14:paraId="0A1C1FE6">
      <w:pPr>
        <w:spacing w:before="0" w:after="0" w:line="264" w:lineRule="auto"/>
        <w:ind w:left="120"/>
        <w:jc w:val="both"/>
      </w:pPr>
      <w:bookmarkStart w:id="17" w:name="_ftn1"/>
      <w:r>
        <w:fldChar w:fldCharType="begin"/>
      </w:r>
      <w:r>
        <w:instrText xml:space="preserve"> HYPERLINK "https://workprogram.edsoo.ru/templates/415#_ftnref1"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93FF"/>
          <w:sz w:val="21"/>
        </w:rPr>
        <w:t>[2]</w:t>
      </w:r>
      <w:r>
        <w:rPr>
          <w:rFonts w:ascii="Times New Roman" w:hAnsi="Times New Roman"/>
          <w:b w:val="0"/>
          <w:i w:val="0"/>
          <w:color w:val="0093FF"/>
          <w:sz w:val="21"/>
        </w:rPr>
        <w:fldChar w:fldCharType="end"/>
      </w:r>
      <w:bookmarkEnd w:id="17"/>
      <w:r>
        <w:rPr>
          <w:rFonts w:ascii="Times New Roman" w:hAnsi="Times New Roman"/>
          <w:b w:val="0"/>
          <w:i w:val="0"/>
          <w:color w:val="000000"/>
          <w:sz w:val="28"/>
        </w:rPr>
        <w:t xml:space="preserve"> Раздел «Графика» изучается параллельно с разделом «Чтение», поэтому на этот раздел отдельные часы не предусмотрены</w:t>
      </w:r>
    </w:p>
    <w:p w14:paraId="4723F22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bookmarkStart w:id="18" w:name="_ftn1"/>
      <w:r>
        <w:fldChar w:fldCharType="begin"/>
      </w:r>
      <w:r>
        <w:instrText xml:space="preserve"> HYPERLINK "https://workprogram.edsoo.ru/templates/415#_ftnref1"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93FF"/>
          <w:sz w:val="21"/>
        </w:rPr>
        <w:t>[3]</w:t>
      </w:r>
      <w:r>
        <w:rPr>
          <w:rFonts w:ascii="Times New Roman" w:hAnsi="Times New Roman"/>
          <w:b w:val="0"/>
          <w:i w:val="0"/>
          <w:color w:val="0093FF"/>
          <w:sz w:val="21"/>
        </w:rPr>
        <w:fldChar w:fldCharType="end"/>
      </w:r>
      <w:bookmarkEnd w:id="18"/>
      <w:r>
        <w:rPr>
          <w:rFonts w:ascii="Times New Roman" w:hAnsi="Times New Roman"/>
          <w:b w:val="0"/>
          <w:i w:val="0"/>
          <w:color w:val="333333"/>
          <w:sz w:val="28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Раздел «Орфография и пунктуация» в период «Обучения грамоте» изучается параллельно с разделом «Письмо», поэтому на этот раздел отдельные часы не предусмотрены</w:t>
      </w:r>
    </w:p>
    <w:p w14:paraId="44863BE6">
      <w:pPr>
        <w:spacing w:before="0" w:after="0" w:line="264" w:lineRule="auto"/>
        <w:ind w:left="120"/>
        <w:jc w:val="both"/>
      </w:pPr>
      <w:bookmarkStart w:id="19" w:name="_ftn1"/>
      <w:r>
        <w:fldChar w:fldCharType="begin"/>
      </w:r>
      <w:r>
        <w:instrText xml:space="preserve"> HYPERLINK "https://workprogram.edsoo.ru/templates/415#_ftnref1" \h </w:instrText>
      </w:r>
      <w:r>
        <w:fldChar w:fldCharType="separate"/>
      </w:r>
      <w:r>
        <w:rPr>
          <w:rFonts w:ascii="Times New Roman" w:hAnsi="Times New Roman"/>
          <w:b w:val="0"/>
          <w:i w:val="0"/>
          <w:color w:val="0093FF"/>
          <w:sz w:val="21"/>
        </w:rPr>
        <w:t>[4]</w:t>
      </w:r>
      <w:r>
        <w:rPr>
          <w:rFonts w:ascii="Times New Roman" w:hAnsi="Times New Roman"/>
          <w:b w:val="0"/>
          <w:i w:val="0"/>
          <w:color w:val="0093FF"/>
          <w:sz w:val="21"/>
        </w:rPr>
        <w:fldChar w:fldCharType="end"/>
      </w:r>
      <w:bookmarkEnd w:id="19"/>
      <w:r>
        <w:rPr>
          <w:rFonts w:ascii="Times New Roman" w:hAnsi="Times New Roman"/>
          <w:b w:val="0"/>
          <w:i w:val="0"/>
          <w:color w:val="000000"/>
          <w:sz w:val="28"/>
        </w:rPr>
        <w:t xml:space="preserve"> Программное содержание раздела «Орфоэпия» изучается во всех разделах курса, поэтому на этот раздел отдельные часы не предусмотрены</w:t>
      </w:r>
    </w:p>
    <w:p w14:paraId="12F5A61D">
      <w:pPr>
        <w:sectPr>
          <w:pgSz w:w="11906" w:h="16383"/>
          <w:cols w:space="720" w:num="1"/>
        </w:sectPr>
      </w:pPr>
      <w:bookmarkStart w:id="20" w:name="block-10481672"/>
    </w:p>
    <w:bookmarkEnd w:id="8"/>
    <w:bookmarkEnd w:id="20"/>
    <w:p w14:paraId="5888D517">
      <w:pPr>
        <w:spacing w:before="0" w:after="0" w:line="264" w:lineRule="auto"/>
        <w:ind w:left="120"/>
        <w:jc w:val="both"/>
      </w:pPr>
      <w:bookmarkStart w:id="21" w:name="block-10481670"/>
      <w:r>
        <w:rPr>
          <w:rFonts w:ascii="Times New Roman" w:hAnsi="Times New Roman"/>
          <w:b/>
          <w:i w:val="0"/>
          <w:color w:val="000000"/>
          <w:sz w:val="28"/>
        </w:rPr>
        <w:t>ПЛАНИРУЕМЫЕ ОБРАЗОВАТЕЛЬНЫЕ РЕЗУЛЬТАТЫ</w:t>
      </w:r>
    </w:p>
    <w:p w14:paraId="711C20E1">
      <w:pPr>
        <w:spacing w:before="0" w:after="0" w:line="264" w:lineRule="auto"/>
        <w:ind w:left="120"/>
        <w:jc w:val="both"/>
      </w:pPr>
    </w:p>
    <w:p w14:paraId="2F232F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14:paraId="3A98541D">
      <w:pPr>
        <w:spacing w:before="0" w:after="0" w:line="264" w:lineRule="auto"/>
        <w:ind w:left="120"/>
        <w:jc w:val="both"/>
      </w:pPr>
    </w:p>
    <w:p w14:paraId="14FE7DA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ЛИЧНОСТНЫЕ РЕЗУЛЬТАТЫ</w:t>
      </w:r>
    </w:p>
    <w:p w14:paraId="00E95009">
      <w:pPr>
        <w:spacing w:before="0" w:after="0" w:line="264" w:lineRule="auto"/>
        <w:ind w:left="120"/>
        <w:jc w:val="both"/>
      </w:pPr>
    </w:p>
    <w:p w14:paraId="3FAB035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 результате изучения предмета «Русский язык» в начальной школе у обучающегося будут сформированы следующие личностные результаты:</w:t>
      </w:r>
    </w:p>
    <w:p w14:paraId="62AE25E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гражданско-патриотического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53828013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14:paraId="473EBD36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14:paraId="4D6A3F69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14:paraId="2C025784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14:paraId="08B255C7">
      <w:pPr>
        <w:numPr>
          <w:ilvl w:val="0"/>
          <w:numId w:val="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нравственно­этических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14:paraId="043581E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духовно-нравственного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0B68849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осознание языка как одной из главных духовно-нравственных ценностей народа; </w:t>
      </w:r>
    </w:p>
    <w:p w14:paraId="67DF7A02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признание индивидуальности каждого человека с опорой на собственный жизненный и читательский опыт;</w:t>
      </w:r>
    </w:p>
    <w:p w14:paraId="1D04173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проявление сопереживания, уважения и доброжелательности, в том числе с использованием адекватных языковых средств для выражения своего состояния и чувств;</w:t>
      </w:r>
    </w:p>
    <w:p w14:paraId="6438719D">
      <w:pPr>
        <w:numPr>
          <w:ilvl w:val="0"/>
          <w:numId w:val="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14:paraId="2A81079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эстетического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7D40509A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14:paraId="02386065">
      <w:pPr>
        <w:numPr>
          <w:ilvl w:val="0"/>
          <w:numId w:val="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14:paraId="2A6BDAE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физического воспитания, формирования культуры здоровья и эмоционального благополучия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A37A999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14:paraId="41C1B41A">
      <w:pPr>
        <w:numPr>
          <w:ilvl w:val="0"/>
          <w:numId w:val="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физическому и психическому здоровью, проявляющееся в выборе приемлемых способов речевого самовыражения и соблюдении норм речевого этикета и правил общения;</w:t>
      </w:r>
    </w:p>
    <w:p w14:paraId="05D0765C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трудового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A201674">
      <w:pPr>
        <w:numPr>
          <w:ilvl w:val="0"/>
          <w:numId w:val="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14:paraId="04E09146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экологического воспитания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52F143E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бережное отношение к природе, формируемое в процессе работы с текстами;</w:t>
      </w:r>
    </w:p>
    <w:p w14:paraId="5DD5FF69">
      <w:pPr>
        <w:numPr>
          <w:ilvl w:val="0"/>
          <w:numId w:val="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неприятие действий, приносящих вред природе;</w:t>
      </w:r>
    </w:p>
    <w:p w14:paraId="1D97EDF7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ценности научного познания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8379373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14:paraId="11B093A1">
      <w:pPr>
        <w:numPr>
          <w:ilvl w:val="0"/>
          <w:numId w:val="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14:paraId="37D3C181">
      <w:pPr>
        <w:spacing w:before="0" w:after="0" w:line="264" w:lineRule="auto"/>
        <w:ind w:left="120"/>
        <w:jc w:val="both"/>
      </w:pPr>
    </w:p>
    <w:p w14:paraId="6465AC51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МЕТАПРЕДМЕТНЫЕ РЕЗУЛЬТАТЫ</w:t>
      </w:r>
    </w:p>
    <w:p w14:paraId="0926BFFD">
      <w:pPr>
        <w:spacing w:before="0" w:after="0" w:line="264" w:lineRule="auto"/>
        <w:ind w:left="120"/>
        <w:jc w:val="both"/>
      </w:pPr>
    </w:p>
    <w:p w14:paraId="49CE4C64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14:paraId="136F7D1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логические действия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4F6B5645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другое); устанавливать аналогии языковых единиц;</w:t>
      </w:r>
    </w:p>
    <w:p w14:paraId="3D161D48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объединять объекты (языковые единицы) по определённому признаку;</w:t>
      </w:r>
    </w:p>
    <w:p w14:paraId="4073DFE3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14:paraId="3364F8D5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14:paraId="2B395855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14:paraId="6C36767E">
      <w:pPr>
        <w:numPr>
          <w:ilvl w:val="0"/>
          <w:numId w:val="1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причинно­следственные связи в ситуациях наблюдения за языковым материалом, делать выводы.</w:t>
      </w:r>
    </w:p>
    <w:p w14:paraId="59AB68F7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</w:t>
      </w:r>
      <w:r>
        <w:rPr>
          <w:rFonts w:ascii="Times New Roman" w:hAnsi="Times New Roman"/>
          <w:b/>
          <w:i w:val="0"/>
          <w:color w:val="000000"/>
          <w:sz w:val="28"/>
        </w:rPr>
        <w:t>базовые исследовательские действия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1D930FDD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 помощью учителя формулировать цель, планировать изменения языкового объекта, речевой ситуации;</w:t>
      </w:r>
    </w:p>
    <w:p w14:paraId="06B1CC24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14:paraId="7BBFD396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по предложенному плану несложное лингвистическое мини­исследование, выполнять по предложенному плану проектное задание;</w:t>
      </w:r>
    </w:p>
    <w:p w14:paraId="65932EEE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14:paraId="463277D5">
      <w:pPr>
        <w:numPr>
          <w:ilvl w:val="0"/>
          <w:numId w:val="11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прогнозировать возможное развитие процессов, событий и их последствия в аналогичных или сходных ситуациях.</w:t>
      </w:r>
    </w:p>
    <w:p w14:paraId="1A7DE6EF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работать с информацией как часть познавательных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2EBA3B9E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выбирать источник получения информации: нужный словарь для получения запрашиваемой информации, для уточнения;</w:t>
      </w:r>
    </w:p>
    <w:p w14:paraId="7067DD91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14:paraId="2E99086A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14:paraId="2A7B376C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информационно-телекоммуникационной сети «Интернет» (информации о написании и произношении слова, о значении слова, о происхождении слова, о синонимах слова);</w:t>
      </w:r>
    </w:p>
    <w:p w14:paraId="3BA1A7F4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анализировать и создавать текстовую, видео­, графическую, звуковую информацию в соответствии с учебной задачей;</w:t>
      </w:r>
    </w:p>
    <w:p w14:paraId="68002381">
      <w:pPr>
        <w:numPr>
          <w:ilvl w:val="0"/>
          <w:numId w:val="12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14:paraId="72BD6BA8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общения как часть коммуникативных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61D5BCC4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14:paraId="5E70FD8C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уважительное отношение к собеседнику, соблюдать правила ведения диалоги и дискуссии;</w:t>
      </w:r>
    </w:p>
    <w:p w14:paraId="30F0F549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признавать возможность существования разных точек зрения;</w:t>
      </w:r>
    </w:p>
    <w:p w14:paraId="2A1D6E56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корректно и аргументированно высказывать своё мнение;</w:t>
      </w:r>
    </w:p>
    <w:p w14:paraId="640C0C51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речевое высказывание в соответствии с поставленной задачей;</w:t>
      </w:r>
    </w:p>
    <w:p w14:paraId="0E5CF861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14:paraId="166A65F9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готовить небольшие публичные выступления о результатах парной и групповой работы, о результатах наблюдения, выполненного мини­исследования, проектного задания;</w:t>
      </w:r>
    </w:p>
    <w:p w14:paraId="1DFB9664">
      <w:pPr>
        <w:numPr>
          <w:ilvl w:val="0"/>
          <w:numId w:val="13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иллюстративный материал (рисунки, фото, плакаты) к тексту выступления.</w:t>
      </w:r>
    </w:p>
    <w:p w14:paraId="281D1C22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самоорганизации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03783855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планировать действия по решению учебной задачи для получения результата;</w:t>
      </w:r>
    </w:p>
    <w:p w14:paraId="7423451B">
      <w:pPr>
        <w:numPr>
          <w:ilvl w:val="0"/>
          <w:numId w:val="14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выстраивать последовательность выбранных действий.</w:t>
      </w:r>
    </w:p>
    <w:p w14:paraId="03D28B4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самоконтроля как части регулятивных универсальных учебных действий</w:t>
      </w:r>
      <w:r>
        <w:rPr>
          <w:rFonts w:ascii="Times New Roman" w:hAnsi="Times New Roman"/>
          <w:b w:val="0"/>
          <w:i w:val="0"/>
          <w:color w:val="000000"/>
          <w:sz w:val="28"/>
        </w:rPr>
        <w:t>:</w:t>
      </w:r>
    </w:p>
    <w:p w14:paraId="38FCC082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причины успеха (неудач) учебной деятельности;</w:t>
      </w:r>
    </w:p>
    <w:p w14:paraId="277BCFAA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свои учебные действия для преодоления речевых и орфографических ошибок;</w:t>
      </w:r>
    </w:p>
    <w:p w14:paraId="2D48A805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14:paraId="5194BFD2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ошибку, допущенную при работе с языковым материалом, находить орфографическую и пунктуационную ошибку;</w:t>
      </w:r>
    </w:p>
    <w:p w14:paraId="52865210">
      <w:pPr>
        <w:numPr>
          <w:ilvl w:val="0"/>
          <w:numId w:val="15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сравнивать результаты своей деятельности и деятельности одноклассников, объективно оценивать их по предложенным критериям.</w:t>
      </w:r>
    </w:p>
    <w:p w14:paraId="7E4B2350">
      <w:pPr>
        <w:spacing w:before="0" w:after="0" w:line="264" w:lineRule="auto"/>
        <w:ind w:firstLine="60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 обучающегося будут сформированы следующие умения </w:t>
      </w:r>
      <w:r>
        <w:rPr>
          <w:rFonts w:ascii="Times New Roman" w:hAnsi="Times New Roman"/>
          <w:b/>
          <w:i w:val="0"/>
          <w:color w:val="000000"/>
          <w:sz w:val="28"/>
        </w:rPr>
        <w:t>совместной деятельности:</w:t>
      </w:r>
    </w:p>
    <w:p w14:paraId="2FD61700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14:paraId="4D78C12B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14:paraId="2B50BF57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проявлять готовность руководить, выполнять поручения, подчиняться, самостоятельно разрешать конфликты;</w:t>
      </w:r>
    </w:p>
    <w:p w14:paraId="6020D37A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ответственно выполнять свою часть работы;</w:t>
      </w:r>
    </w:p>
    <w:p w14:paraId="1A2E6973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оценивать свой вклад в общий результат;</w:t>
      </w:r>
    </w:p>
    <w:p w14:paraId="64E67FE4">
      <w:pPr>
        <w:numPr>
          <w:ilvl w:val="0"/>
          <w:numId w:val="16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выполнять совместные проектные задания с опорой на предложенные образцы. </w:t>
      </w:r>
    </w:p>
    <w:p w14:paraId="1F8F10AE">
      <w:pPr>
        <w:spacing w:before="0" w:after="0" w:line="264" w:lineRule="auto"/>
        <w:ind w:left="120"/>
        <w:jc w:val="both"/>
      </w:pPr>
    </w:p>
    <w:p w14:paraId="459B1422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ПРЕДМЕТНЫЕ РЕЗУЛЬТАТЫ</w:t>
      </w:r>
    </w:p>
    <w:p w14:paraId="0936CD61">
      <w:pPr>
        <w:spacing w:before="0" w:after="0" w:line="264" w:lineRule="auto"/>
        <w:ind w:left="120"/>
        <w:jc w:val="both"/>
      </w:pPr>
    </w:p>
    <w:p w14:paraId="22FAA613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1 КЛАСС</w:t>
      </w:r>
    </w:p>
    <w:p w14:paraId="1E6F0D2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 концу обучения в первом классе обучающийся научится:</w:t>
      </w:r>
    </w:p>
    <w:p w14:paraId="2C1A7EFC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слово и предложение; вычленять слова из предложений;</w:t>
      </w:r>
    </w:p>
    <w:p w14:paraId="46125E71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вычленять звуки из слова;</w:t>
      </w:r>
    </w:p>
    <w:p w14:paraId="4F8AEAE1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гласные и согласные звуки (в том числе различать в словах согласный звук [й’] и гласный звук [и]);</w:t>
      </w:r>
    </w:p>
    <w:p w14:paraId="7501352F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ударные и безударные гласные звуки;</w:t>
      </w:r>
    </w:p>
    <w:p w14:paraId="2992800E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согласные звуки: мягкие и твёрдые, звонкие и глухие (вне слова и в слове);</w:t>
      </w:r>
    </w:p>
    <w:p w14:paraId="41D59C3E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понятия «звук» и «буква»;</w:t>
      </w:r>
    </w:p>
    <w:p w14:paraId="55CE97D1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количество слогов в слове; делить слова на слоги (простые случаи: слова без стечения согласных); определять в слове ударный слог;</w:t>
      </w:r>
    </w:p>
    <w:p w14:paraId="0995A2E4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обозначать на письме мягкость согласных звуков буквами е, ё, ю, я и буквой ь в конце слова;</w:t>
      </w:r>
    </w:p>
    <w:p w14:paraId="5608D60B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называть буквы русского алфавита; использовать знание последовательности букв русского алфавита для упорядочения небольшого списка слов;</w:t>
      </w:r>
    </w:p>
    <w:p w14:paraId="50E6F6B2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аккуратным разборчивым почерком без искажений прописные и строчные буквы, соединения букв, слова;</w:t>
      </w:r>
    </w:p>
    <w:p w14:paraId="1D5CCF74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правописания: раздельное написание слов в предложении; знаки препинания в конце предложения: точка, вопросительный и восклицательный знаки; прописная буква в начале предложения и в именах собственных (имена и фамилии людей, клички животных); перенос слов по слогам (простые случаи: слова из слогов типа «согласный + гласный»); гласные после шипящих в сочетаниях жи, ши (в положении под ударением), ча, ща, чу, щу; непроверяемые гласные и согласные (перечень слов в орфографическом словаре учебника);</w:t>
      </w:r>
    </w:p>
    <w:p w14:paraId="37A4A03E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(без пропусков и искажений букв) слова и предложения, тексты объёмом не более 25 слов;</w:t>
      </w:r>
    </w:p>
    <w:p w14:paraId="4410B5CD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(без пропусков и искажений букв) слова, предложения из 3-5 слов, тексты объёмом не более 20 слов, правописание которых не расходится с произношением;</w:t>
      </w:r>
    </w:p>
    <w:p w14:paraId="2B44218B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ошибки на изученные правила, описки;</w:t>
      </w:r>
    </w:p>
    <w:p w14:paraId="655C685F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прослушанный текст;</w:t>
      </w:r>
    </w:p>
    <w:p w14:paraId="0F79680D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читать вслух и про себя (с пониманием) короткие тексты с соблюдением интонации и пауз в соответствии со знаками препинания в конце предложения;</w:t>
      </w:r>
    </w:p>
    <w:p w14:paraId="4BDD656C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тексте слова, значение которых требует уточнения;</w:t>
      </w:r>
    </w:p>
    <w:p w14:paraId="1B9E57BB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предложение из набора форм слов;</w:t>
      </w:r>
    </w:p>
    <w:p w14:paraId="02FEAE64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устно составлять текст из 3-5 предложений по сюжетным картинкам и на основе наблюдений;</w:t>
      </w:r>
    </w:p>
    <w:p w14:paraId="2898AA29">
      <w:pPr>
        <w:numPr>
          <w:ilvl w:val="0"/>
          <w:numId w:val="17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изученные понятия в процессе решения учебных задач.</w:t>
      </w:r>
    </w:p>
    <w:p w14:paraId="1DF2CD50">
      <w:pPr>
        <w:spacing w:before="0" w:after="0" w:line="264" w:lineRule="auto"/>
        <w:ind w:left="120"/>
        <w:jc w:val="both"/>
      </w:pPr>
    </w:p>
    <w:p w14:paraId="6BA093B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2 КЛАСС</w:t>
      </w:r>
    </w:p>
    <w:p w14:paraId="09D5594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во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втором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00950631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язык как основное средство общения;</w:t>
      </w:r>
    </w:p>
    <w:p w14:paraId="1D0776C9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 согласные звуки вне слова и в слове по заданным параметрам: согласный парный (непарный) по твёрдости (мягкости); согласный парный (непарный) по звонкости (глухости);</w:t>
      </w:r>
    </w:p>
    <w:p w14:paraId="456CEB81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количество слогов в слове; делить слово на слоги (в том числе слова со стечением согласных);</w:t>
      </w:r>
    </w:p>
    <w:p w14:paraId="1188DDED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соотношение звукового и буквенного состава слова, в том числе с учётом функций букв е, ё, ю, я;</w:t>
      </w:r>
    </w:p>
    <w:p w14:paraId="0DD08A56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обозначать на письме мягкость согласных звуков буквой мягкий знак в середине слова;</w:t>
      </w:r>
    </w:p>
    <w:p w14:paraId="4C469837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однокоренные слова;</w:t>
      </w:r>
    </w:p>
    <w:p w14:paraId="619BFF04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в слове корень (простые случаи);</w:t>
      </w:r>
    </w:p>
    <w:p w14:paraId="2381EE7B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выделять в слове окончание;</w:t>
      </w:r>
    </w:p>
    <w:p w14:paraId="0ABA26E2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тексте случаи употребления многозначных слов, понимать их значения и уточнять значение по учебным словарям; выявлять случаи употребления синонимов и антонимов (без называния терминов);</w:t>
      </w:r>
    </w:p>
    <w:p w14:paraId="3132DC7F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«кто?», «что?»;</w:t>
      </w:r>
    </w:p>
    <w:p w14:paraId="67CD5C6F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«что делать?», «что сделать?» и другие;</w:t>
      </w:r>
    </w:p>
    <w:p w14:paraId="7DD16257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отвечающие на вопросы «какой?», «какая?», «какое?», «какие?»;</w:t>
      </w:r>
    </w:p>
    <w:p w14:paraId="3057319D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593B3DB5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на изученные правила;</w:t>
      </w:r>
    </w:p>
    <w:p w14:paraId="5E53641D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правописания, в том числе: сочетания чк, чн, чт; щн, нч; проверяемые безударные гласные в корне слова; парные звонкие и глухие согласные в корне слова; непроверяемые гласные и согласные (перечень слов в орфографическом словаре учебника); прописная буква в именах, отчествах, фамилиях людей, кличках животных, географических названиях; раздельное написание предлогов с именами существительными, разделительный мягкий знак;</w:t>
      </w:r>
    </w:p>
    <w:p w14:paraId="7A5FAC6E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(без пропусков и искажений букв) слова и предложения, тексты объёмом не более 50 слов;</w:t>
      </w:r>
    </w:p>
    <w:p w14:paraId="24291C3D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(без пропусков и искажений букв) слова, предложения, тексты объёмом не более 45 слов с учётом изученных правил правописания;</w:t>
      </w:r>
    </w:p>
    <w:p w14:paraId="43AFD401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ошибки на изученные правила, описки;</w:t>
      </w:r>
    </w:p>
    <w:p w14:paraId="34902075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пользоваться толковым, орфографическим, орфоэпическим словарями учебника;</w:t>
      </w:r>
    </w:p>
    <w:p w14:paraId="4DA9D56B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высказывание (2-4 предложения на определённую тему, по наблюдениям) с соблюдением орфоэпических норм, правильной интонации;</w:t>
      </w:r>
    </w:p>
    <w:p w14:paraId="32E15D8E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простые выводы на основе прочитанного (услышанного) устно и письменно (1-2 предложения);</w:t>
      </w:r>
    </w:p>
    <w:p w14:paraId="280AEA6C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предложения из слов, устанавливая между ними смысловую связь по вопросам;</w:t>
      </w:r>
    </w:p>
    <w:p w14:paraId="502E8B5F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текста и озаглавливать текст, отражая его тему;</w:t>
      </w:r>
    </w:p>
    <w:p w14:paraId="7A3DB429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текст из разрозненных предложений, частей текста;</w:t>
      </w:r>
    </w:p>
    <w:p w14:paraId="7D66015B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подробное изложение повествовательного текста объёмом 30-45 слов с опорой на вопросы;</w:t>
      </w:r>
    </w:p>
    <w:p w14:paraId="279294C8">
      <w:pPr>
        <w:numPr>
          <w:ilvl w:val="0"/>
          <w:numId w:val="18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понятий; использовать изученные понятия в процессе решения учебных задач.</w:t>
      </w:r>
    </w:p>
    <w:p w14:paraId="3552AE17">
      <w:pPr>
        <w:spacing w:before="0" w:after="0" w:line="264" w:lineRule="auto"/>
        <w:ind w:left="120"/>
        <w:jc w:val="both"/>
      </w:pPr>
    </w:p>
    <w:p w14:paraId="01C3C7F9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3 КЛАСС</w:t>
      </w:r>
    </w:p>
    <w:p w14:paraId="10E4CBB0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в </w:t>
      </w:r>
      <w:r>
        <w:rPr>
          <w:rFonts w:ascii="Times New Roman" w:hAnsi="Times New Roman"/>
          <w:b/>
          <w:i w:val="0"/>
          <w:color w:val="000000"/>
          <w:sz w:val="28"/>
        </w:rPr>
        <w:t xml:space="preserve">третьем классе </w:t>
      </w:r>
      <w:r>
        <w:rPr>
          <w:rFonts w:ascii="Times New Roman" w:hAnsi="Times New Roman"/>
          <w:b w:val="0"/>
          <w:i w:val="0"/>
          <w:color w:val="000000"/>
          <w:sz w:val="28"/>
        </w:rPr>
        <w:t>обучающийся научится:</w:t>
      </w:r>
    </w:p>
    <w:p w14:paraId="09B8C288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значение русского языка как государственного языка Российской Федерации;</w:t>
      </w:r>
    </w:p>
    <w:p w14:paraId="4873E46B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характеризовать, сравнивать, классифицировать звуки вне слова и в слове по заданным параметрам;</w:t>
      </w:r>
    </w:p>
    <w:p w14:paraId="5A8CF55A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производить звуко­буквенный анализ слова (в словах с орфограммами; без транскрибирования);</w:t>
      </w:r>
    </w:p>
    <w:p w14:paraId="26CE9C08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е, ё, ю, я, в словах с разделительными ь, ъ, в словах с непроизносимыми согласными;</w:t>
      </w:r>
    </w:p>
    <w:p w14:paraId="072E1A5F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14:paraId="4247F230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в словах с однозначно выделяемыми морфемами окончание, корень, приставку, суффикс;</w:t>
      </w:r>
    </w:p>
    <w:p w14:paraId="1398C21F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случаи употребления синонимов и антонимов; подбирать синонимы и антонимы к словам разных частей речи;</w:t>
      </w:r>
    </w:p>
    <w:p w14:paraId="1A8C89F0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слова, употреблённые в прямом и переносном значении (простые случаи);</w:t>
      </w:r>
    </w:p>
    <w:p w14:paraId="2BE31DBD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значение слова в тексте;</w:t>
      </w:r>
    </w:p>
    <w:p w14:paraId="28D38AFB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14:paraId="2C0EC852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имена прилагательные; определять грамматические признаки имён прилагательных: род, число, падеж;</w:t>
      </w:r>
    </w:p>
    <w:p w14:paraId="2B49BB05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14:paraId="1212A15A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‑ по родам;</w:t>
      </w:r>
    </w:p>
    <w:p w14:paraId="20B30BC7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личные местоимения (в начальной форме);</w:t>
      </w:r>
    </w:p>
    <w:p w14:paraId="2A9E650E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использовать личные местоимения для устранения неоправданных повторов в тексте;</w:t>
      </w:r>
    </w:p>
    <w:p w14:paraId="448734E5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предлоги и приставки;</w:t>
      </w:r>
    </w:p>
    <w:p w14:paraId="597402EB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вид предложения по цели высказывания и по эмоциональной окраске;</w:t>
      </w:r>
    </w:p>
    <w:p w14:paraId="3ABD40F8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главные и второстепенные (без деления на виды) члены предложения;</w:t>
      </w:r>
    </w:p>
    <w:p w14:paraId="500590F1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распространённые и нераспространённые предложения;</w:t>
      </w:r>
    </w:p>
    <w:p w14:paraId="30E98864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на изученные правила;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14:paraId="3FB7E73C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слова, предложения, тексты объёмом не более 70 слов;</w:t>
      </w:r>
    </w:p>
    <w:p w14:paraId="4E7C02A1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тексты объёмом не более 65 слов с учётом изученных правил правописания;</w:t>
      </w:r>
    </w:p>
    <w:p w14:paraId="4C6EA92E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ошибки на изученные правила, описки;</w:t>
      </w:r>
    </w:p>
    <w:p w14:paraId="6E61F1DD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понимать тексты разных типов, находить в тексте заданную информацию;</w:t>
      </w:r>
    </w:p>
    <w:p w14:paraId="05EFF7D3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формулировать устно и письменно на основе прочитанной (услышанной) информации простые выводы (1-2 предложения);</w:t>
      </w:r>
    </w:p>
    <w:p w14:paraId="0EC2EE20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высказывание (3-5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(2-4 предложения), содержащие приглашение, просьбу, извинение, благодарность, отказ, с использованием норм речевого этикета;</w:t>
      </w:r>
    </w:p>
    <w:p w14:paraId="53C04C87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связь предложений в тексте (с помощью личных местоимений, синонимов, союзов и, а, но);</w:t>
      </w:r>
    </w:p>
    <w:p w14:paraId="53D78C13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ключевые слова в тексте;</w:t>
      </w:r>
    </w:p>
    <w:p w14:paraId="5536842B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текста и основную мысль текста;</w:t>
      </w:r>
    </w:p>
    <w:p w14:paraId="12ED4B48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части текста (абзацы) и отражать с помощью ключевых слов или предложений их смысловое содержание;</w:t>
      </w:r>
    </w:p>
    <w:p w14:paraId="30E3478E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текста, создавать по нему текст и корректировать текст;</w:t>
      </w:r>
    </w:p>
    <w:p w14:paraId="5EA02923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подробное изложение по заданному, коллективно или самостоятельно составленному плану;</w:t>
      </w:r>
    </w:p>
    <w:p w14:paraId="77948F94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14:paraId="74DC447C">
      <w:pPr>
        <w:numPr>
          <w:ilvl w:val="0"/>
          <w:numId w:val="19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уточнять значение слова с помощью толкового словаря.</w:t>
      </w:r>
    </w:p>
    <w:p w14:paraId="19C2BA53">
      <w:pPr>
        <w:spacing w:before="0" w:after="0" w:line="264" w:lineRule="auto"/>
        <w:ind w:left="120"/>
        <w:jc w:val="both"/>
      </w:pPr>
    </w:p>
    <w:p w14:paraId="75B83F08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/>
          <w:i w:val="0"/>
          <w:color w:val="000000"/>
          <w:sz w:val="28"/>
        </w:rPr>
        <w:t>4 КЛАСС</w:t>
      </w:r>
    </w:p>
    <w:p w14:paraId="311CFBD4">
      <w:pPr>
        <w:spacing w:before="0" w:after="0" w:line="264" w:lineRule="auto"/>
        <w:ind w:left="120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0"/>
          <w:color w:val="000000"/>
          <w:sz w:val="28"/>
        </w:rPr>
        <w:t>в четвёртом классе</w:t>
      </w:r>
      <w:r>
        <w:rPr>
          <w:rFonts w:ascii="Times New Roman" w:hAnsi="Times New Roman"/>
          <w:b w:val="0"/>
          <w:i w:val="0"/>
          <w:color w:val="000000"/>
          <w:sz w:val="28"/>
        </w:rPr>
        <w:t xml:space="preserve"> обучающийся научится:</w:t>
      </w:r>
    </w:p>
    <w:p w14:paraId="39A67840">
      <w:pPr>
        <w:spacing w:before="0" w:after="0" w:line="264" w:lineRule="auto"/>
        <w:ind w:left="120"/>
        <w:jc w:val="both"/>
      </w:pPr>
    </w:p>
    <w:p w14:paraId="175CC6CE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многообразие языков и культур на территории Российской Федерации, осознавать язык как одну из главных духовно­нравственных ценностей народа;</w:t>
      </w:r>
    </w:p>
    <w:p w14:paraId="5B20FA27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языка как основного средства общения;</w:t>
      </w:r>
    </w:p>
    <w:p w14:paraId="67CDFB25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роль русского языка как государственного языка Российской Федерации и языка межнационального общения;</w:t>
      </w:r>
    </w:p>
    <w:p w14:paraId="59D5B919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правильную устную и письменную речь как показатель общей культуры человека;</w:t>
      </w:r>
    </w:p>
    <w:p w14:paraId="01E48727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звуко­буквенный разбор слов (в соответствии с предложенным в учебнике алгоритмом);</w:t>
      </w:r>
    </w:p>
    <w:p w14:paraId="55209E81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подбирать к предложенным словам синонимы; подбирать к предложенным словам антонимы;</w:t>
      </w:r>
    </w:p>
    <w:p w14:paraId="50472FB2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выявлять в речи слова, значение которых требует уточнения, определять значение слова по контексту;</w:t>
      </w:r>
    </w:p>
    <w:p w14:paraId="39DD6F30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проводить разбор по составу слов с однозначно выделяемыми морфемами; составлять схему состава слова; соотносить состав слова с представленной схемой;</w:t>
      </w:r>
    </w:p>
    <w:p w14:paraId="61859DB1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принадлежность слова к определённой части речи (в объёме изученного) по комплексу освоенных грамматических признаков;</w:t>
      </w:r>
    </w:p>
    <w:p w14:paraId="13521753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имён существительных: склонение, род, число, падеж; проводить разбор имени существительного как части речи;</w:t>
      </w:r>
    </w:p>
    <w:p w14:paraId="70BCCD4D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имён прилагательных: род (в единственном числе), число, падеж; проводить разбор имени прилагательного как части речи;</w:t>
      </w:r>
    </w:p>
    <w:p w14:paraId="0DD7638C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устанавливать (находить) неопределённую форму глагола; определять грамматические признаки глаголов: спряжение, время, лицо (в настоящем и будущем времени), число, род (в прошедшем времени в единственном числе); изменять глаголы в настоящем и будущем времени по лицам и числам (спрягать); проводить разбор глагола как части речи;</w:t>
      </w:r>
    </w:p>
    <w:p w14:paraId="55290599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грамматические признаки личного местоимения в начальной форме: лицо, число, род (у местоимений 3­го лица в единственном числе); использовать личные местоимения для устранения неоправданных повторов в тексте;</w:t>
      </w:r>
    </w:p>
    <w:p w14:paraId="3B46AAA7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предложение, словосочетание и слово;</w:t>
      </w:r>
    </w:p>
    <w:p w14:paraId="5AABF210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классифицировать предложения по цели высказывания и по эмоциональной окраске;</w:t>
      </w:r>
    </w:p>
    <w:p w14:paraId="0463BBF1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различать распространённые и нераспространённые предложения;</w:t>
      </w:r>
    </w:p>
    <w:p w14:paraId="0733F4CB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распознавать предложения с однородными членами; составлять предложения с однородными членами; использовать предложения с однородными членами в речи;</w:t>
      </w:r>
    </w:p>
    <w:p w14:paraId="2AB8005A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разграничивать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 составлять простые распространённые и сложные предложения, состоящие из двух простых (сложносочинённые с союзами и, а, но и бессоюзные сложные предложения без называния терминов);</w:t>
      </w:r>
    </w:p>
    <w:p w14:paraId="607C58E4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производить синтаксический разбор простого предложения;</w:t>
      </w:r>
    </w:p>
    <w:p w14:paraId="6222A11D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место орфограммы в слове и между словами на изученные правила;</w:t>
      </w:r>
    </w:p>
    <w:p w14:paraId="46064EF8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применять изученные правила правописания, в том числе: непроверяемые гласные и согласные (перечень слов в орфографическом словаре учебника); безударные падежные окончания имён существительных (кроме существительных на -мя, -ий, -ие, -ия, на -ья типа гостья, на ­ье типа ожерелье во множественном числе, а также кроме собственных имён существительных на -ов, -ин, -ий); безударные падежные окончания имён прилагательных; мягкий знак после шипящих на конце глаголов в форме 2­го лица единственного числа; наличие или отсутствие мягкого знака в глаголах на -ться и -тся; безударные личные окончания глаголов; знаки препинания в предложениях с однородными членами, соединёнными союзами и, а, но и без союзов;</w:t>
      </w:r>
    </w:p>
    <w:p w14:paraId="5925DDE8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правильно списывать тексты объёмом не более 85 слов;</w:t>
      </w:r>
    </w:p>
    <w:p w14:paraId="171C9DDB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под диктовку тексты объёмом не более 80 слов с учётом изученных правил правописания;</w:t>
      </w:r>
    </w:p>
    <w:p w14:paraId="433CD00F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находить и исправлять орфографические и пунктуационные ошибки на изученные правила, описки;</w:t>
      </w:r>
    </w:p>
    <w:p w14:paraId="3117BE2C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осознавать ситуацию общения (с какой целью, с кем, где происходит общение); выбирать адекватные языковые средства в ситуации общения;</w:t>
      </w:r>
    </w:p>
    <w:p w14:paraId="042224EC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строить устное диалогическое и монологическое высказывание (4-6 предложений), соблюдая орфоэпические нормы, правильную интонацию, нормы речевого взаимодействия;</w:t>
      </w:r>
    </w:p>
    <w:p w14:paraId="498F578A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создавать небольшие устные и письменные тексты (3-5 предложений) для конкретной ситуации письменного общения (письма, поздравительные открытки, объявления и другие);</w:t>
      </w:r>
    </w:p>
    <w:p w14:paraId="18AE3E38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определять тему и основную мысль текста; самостоятельно озаглавливать текст с опорой на тему или основную мысль;</w:t>
      </w:r>
    </w:p>
    <w:p w14:paraId="09A5328B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корректировать порядок предложений и частей текста;</w:t>
      </w:r>
    </w:p>
    <w:p w14:paraId="20A7B9ED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составлять план к заданным текстам;</w:t>
      </w:r>
    </w:p>
    <w:p w14:paraId="7906D993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подробный пересказ текста (устно и письменно);</w:t>
      </w:r>
    </w:p>
    <w:p w14:paraId="6C7EFAB9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выборочный пересказ текста (устно);</w:t>
      </w:r>
    </w:p>
    <w:p w14:paraId="3A2180E0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писать (после предварительной подготовки) сочинения по заданным темам;</w:t>
      </w:r>
    </w:p>
    <w:p w14:paraId="46EC242F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осуществлять в процессе изучающего чтения поиск информации; формулировать устно и письменно простые выводы на основе прочитанной (услышанной) информации; интерпретировать и обобщать содержащуюся в тексте информацию; осуществлять ознакомительное чтение в соответствии с поставленной задачей;</w:t>
      </w:r>
    </w:p>
    <w:p w14:paraId="4B04F815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>объяснять своими словами значение изученных понятий; использовать изученные понятия;</w:t>
      </w:r>
    </w:p>
    <w:p w14:paraId="36B07BBF">
      <w:pPr>
        <w:numPr>
          <w:ilvl w:val="0"/>
          <w:numId w:val="20"/>
        </w:numPr>
        <w:spacing w:before="0" w:after="0" w:line="264" w:lineRule="auto"/>
        <w:jc w:val="both"/>
      </w:pPr>
      <w:r>
        <w:rPr>
          <w:rFonts w:ascii="Times New Roman" w:hAnsi="Times New Roman"/>
          <w:b w:val="0"/>
          <w:i w:val="0"/>
          <w:color w:val="000000"/>
          <w:sz w:val="28"/>
        </w:rPr>
        <w:t xml:space="preserve">уточнять значение слова с помощью справочных изданий, в том числе из числа верифицированных электронных ресурсов, включённых в федеральный перечень. </w:t>
      </w:r>
    </w:p>
    <w:p w14:paraId="3D133C93">
      <w:pPr>
        <w:sectPr>
          <w:pgSz w:w="11906" w:h="16383"/>
          <w:cols w:space="720" w:num="1"/>
        </w:sectPr>
      </w:pPr>
      <w:bookmarkStart w:id="22" w:name="block-10481670"/>
    </w:p>
    <w:bookmarkEnd w:id="21"/>
    <w:bookmarkEnd w:id="22"/>
    <w:p w14:paraId="4D255944">
      <w:pPr>
        <w:spacing w:before="0" w:after="0"/>
        <w:ind w:left="120"/>
        <w:jc w:val="left"/>
      </w:pPr>
      <w:bookmarkStart w:id="23" w:name="block-10481671"/>
      <w:r>
        <w:rPr>
          <w:rFonts w:ascii="Times New Roman" w:hAnsi="Times New Roman"/>
          <w:b/>
          <w:i w:val="0"/>
          <w:color w:val="000000"/>
          <w:sz w:val="28"/>
        </w:rPr>
        <w:t xml:space="preserve"> ТЕМАТИЧЕСКОЕ ПЛАНИРОВАНИЕ </w:t>
      </w:r>
    </w:p>
    <w:p w14:paraId="58C1D79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4067"/>
        <w:gridCol w:w="1532"/>
        <w:gridCol w:w="1623"/>
        <w:gridCol w:w="1695"/>
        <w:gridCol w:w="2819"/>
      </w:tblGrid>
      <w:tr w14:paraId="51F6D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9116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4FD95F6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CB420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47588AAF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03477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FB350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F952877">
            <w:pPr>
              <w:spacing w:before="0" w:after="0"/>
              <w:ind w:left="135"/>
              <w:jc w:val="left"/>
            </w:pPr>
          </w:p>
        </w:tc>
      </w:tr>
      <w:tr w14:paraId="7DD2F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AB7AF41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0C6A9CF">
            <w:pPr>
              <w:jc w:val="left"/>
            </w:pP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F8E54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2D8727BC">
            <w:pPr>
              <w:spacing w:before="0" w:after="0"/>
              <w:ind w:left="135"/>
              <w:jc w:val="left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3EE46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DB35F03">
            <w:pPr>
              <w:spacing w:before="0" w:after="0"/>
              <w:ind w:left="135"/>
              <w:jc w:val="left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44D79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2CF546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DE03199">
            <w:pPr>
              <w:jc w:val="left"/>
            </w:pPr>
          </w:p>
        </w:tc>
      </w:tr>
      <w:tr w14:paraId="60C879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5F6A11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Обучение грамоте</w:t>
            </w:r>
          </w:p>
        </w:tc>
      </w:tr>
      <w:tr w14:paraId="45DAB1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E7AE4A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6D31F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предложение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0B654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6D65E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C74CB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CA8D65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CF30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76BCF3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FF84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A3EC8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EDCBF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151CE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9643B1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17FE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3F3BA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123CC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1A0E6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E208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088CF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76499B8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03F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B0E67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5A3F7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27EEEE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D6FFD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145EF7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65AD69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1DB1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E20B7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16530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17520119">
            <w:pPr>
              <w:jc w:val="left"/>
            </w:pPr>
          </w:p>
        </w:tc>
      </w:tr>
      <w:tr w14:paraId="552B3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14:paraId="2476A4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Систематический курс</w:t>
            </w:r>
          </w:p>
        </w:tc>
      </w:tr>
      <w:tr w14:paraId="60CA4F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391D6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7005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7ED808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6E9D04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6348C8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FCB8BE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B2452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63A6B6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7690D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A1C4A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315AFF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8A1C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F7B796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604C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52BAC8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FD1D1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Графика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58E5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2C903E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3BE84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3C4510F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7562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90304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7C500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Лексика и морфология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522E69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5A43CB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DD4B3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07EB57B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B5B4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12D321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A59B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3265A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A539D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44FD0A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E0DA5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E3D3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3F1997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C12A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0D661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4C8E00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21AFBC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14EB566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2F7E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14:paraId="07FD23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2.7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262CAB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14:paraId="698C1C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0D7E5B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3A16CB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2B362B5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BE7C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70AB9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2C95D2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1CD8F2">
            <w:pPr>
              <w:jc w:val="left"/>
            </w:pPr>
          </w:p>
        </w:tc>
      </w:tr>
      <w:tr w14:paraId="5906C9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B0D65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37E412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1B3658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581B85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5530C319">
            <w:pPr>
              <w:spacing w:before="0" w:after="0"/>
              <w:ind w:left="135"/>
              <w:jc w:val="left"/>
            </w:pPr>
          </w:p>
        </w:tc>
      </w:tr>
      <w:tr w14:paraId="54C0DC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E959F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14:paraId="4ACF99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14:paraId="7005F0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14:paraId="06BBF9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14:paraId="46E16204">
            <w:pPr>
              <w:jc w:val="left"/>
            </w:pPr>
          </w:p>
        </w:tc>
      </w:tr>
    </w:tbl>
    <w:p w14:paraId="2D17453C">
      <w:pPr>
        <w:sectPr>
          <w:pgSz w:w="16383" w:h="11906" w:orient="landscape"/>
          <w:cols w:space="720" w:num="1"/>
        </w:sectPr>
      </w:pPr>
    </w:p>
    <w:p w14:paraId="3220447A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038"/>
        <w:gridCol w:w="1532"/>
        <w:gridCol w:w="1633"/>
        <w:gridCol w:w="1689"/>
        <w:gridCol w:w="2850"/>
      </w:tblGrid>
      <w:tr w14:paraId="341684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775FE3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7450E8C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3E3F7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05DC520D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24D1B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8C20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67038DCE">
            <w:pPr>
              <w:spacing w:before="0" w:after="0"/>
              <w:ind w:left="135"/>
              <w:jc w:val="left"/>
            </w:pPr>
          </w:p>
        </w:tc>
      </w:tr>
      <w:tr w14:paraId="60CB1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D0CD31D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17194FA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B5D4C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68830CF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C8C5A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7EEB158B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080A4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530A461C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381A7CCC">
            <w:pPr>
              <w:jc w:val="left"/>
            </w:pPr>
          </w:p>
        </w:tc>
      </w:tr>
      <w:tr w14:paraId="035A95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ADCB6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1E520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6BB5C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AA19F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CC288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9C54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463C1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AC592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3421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12909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2E24E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28497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ED84D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D2D8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5B1DD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9612C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D42E3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A1A8A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27393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E4862A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28AD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439912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B3CFF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D5D1B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E8DC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64D7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60AF1D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CA3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09BE9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FAEAF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D6622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7495B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66780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7EB560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4852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612E3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24CB4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580DF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61605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66100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E670EE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CAEA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E5C7D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5FECC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1492E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1D895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A8E96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CF9AF2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7320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7D3663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103D4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31C08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22197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FEB3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0B084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5C84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905F1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43E725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818F4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1F1BF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42EB7D3">
            <w:pPr>
              <w:spacing w:before="0" w:after="0"/>
              <w:ind w:left="135"/>
              <w:jc w:val="left"/>
            </w:pPr>
          </w:p>
        </w:tc>
      </w:tr>
      <w:tr w14:paraId="1C8C0F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10E30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E70DE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1A086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E67D2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55A94B0">
            <w:pPr>
              <w:jc w:val="left"/>
            </w:pPr>
          </w:p>
        </w:tc>
      </w:tr>
    </w:tbl>
    <w:p w14:paraId="1A3C400B">
      <w:pPr>
        <w:sectPr>
          <w:pgSz w:w="16383" w:h="11906" w:orient="landscape"/>
          <w:cols w:space="720" w:num="1"/>
        </w:sectPr>
      </w:pPr>
    </w:p>
    <w:p w14:paraId="19C88BFC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4044"/>
        <w:gridCol w:w="1534"/>
        <w:gridCol w:w="1621"/>
        <w:gridCol w:w="1692"/>
        <w:gridCol w:w="2850"/>
      </w:tblGrid>
      <w:tr w14:paraId="03341C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9DDC7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1D854C1A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020CB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9B5FA3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03773A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0D55E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8058922">
            <w:pPr>
              <w:spacing w:before="0" w:after="0"/>
              <w:ind w:left="135"/>
              <w:jc w:val="left"/>
            </w:pPr>
          </w:p>
        </w:tc>
      </w:tr>
      <w:tr w14:paraId="3D27E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D21B56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796C545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58159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5F8308C6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C67B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8611700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EA346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E691C7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B529366">
            <w:pPr>
              <w:jc w:val="left"/>
            </w:pPr>
          </w:p>
        </w:tc>
      </w:tr>
      <w:tr w14:paraId="45A6BC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8764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95A3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62C9D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52A2A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29C90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8FB9F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F5D2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5AFDA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E0B95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C1680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9D5E5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6BFF5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5D7E5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E612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7A734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E1F0F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6BDAF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CEA35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86B61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54612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58C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490E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1ED221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44A41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363077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CF5A7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219F8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8E9F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D77DC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573D58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77D6E2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F159F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C3D46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66748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732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E3C4F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07E66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34BA27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D9A09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FBE0F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2C007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92B0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68BD7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7CF50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142FB1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0232D9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A44AB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95748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5866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BCA5F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52680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55D4D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60EA4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626E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540A3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043A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CD657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36798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7F07B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E09B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390517D1">
            <w:pPr>
              <w:spacing w:before="0" w:after="0"/>
              <w:ind w:left="135"/>
              <w:jc w:val="left"/>
            </w:pPr>
          </w:p>
        </w:tc>
      </w:tr>
      <w:tr w14:paraId="17E735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06F2C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2021D4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52209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50C06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1DA7BA">
            <w:pPr>
              <w:jc w:val="left"/>
            </w:pPr>
          </w:p>
        </w:tc>
      </w:tr>
    </w:tbl>
    <w:p w14:paraId="2001A1DA">
      <w:pPr>
        <w:sectPr>
          <w:pgSz w:w="16383" w:h="11906" w:orient="landscape"/>
          <w:cols w:space="720" w:num="1"/>
        </w:sectPr>
      </w:pPr>
    </w:p>
    <w:p w14:paraId="09AC2D94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4038"/>
        <w:gridCol w:w="1532"/>
        <w:gridCol w:w="1633"/>
        <w:gridCol w:w="1689"/>
        <w:gridCol w:w="2850"/>
      </w:tblGrid>
      <w:tr w14:paraId="44CBD3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7F989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285F8DFE">
            <w:pPr>
              <w:spacing w:before="0" w:after="0"/>
              <w:ind w:left="135"/>
              <w:jc w:val="left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21B7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329D9EE7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6AF3C6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45A88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75190FEF">
            <w:pPr>
              <w:spacing w:before="0" w:after="0"/>
              <w:ind w:left="135"/>
              <w:jc w:val="left"/>
            </w:pPr>
          </w:p>
        </w:tc>
      </w:tr>
      <w:tr w14:paraId="0B3A34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8F8574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C3097D3">
            <w:pPr>
              <w:jc w:val="left"/>
            </w:pP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9D45F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73F1239">
            <w:pPr>
              <w:spacing w:before="0" w:after="0"/>
              <w:ind w:left="135"/>
              <w:jc w:val="left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11CC4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1DC53F40">
            <w:pPr>
              <w:spacing w:before="0" w:after="0"/>
              <w:ind w:left="135"/>
              <w:jc w:val="left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39E4D9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1D6F1F49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D86C607">
            <w:pPr>
              <w:jc w:val="left"/>
            </w:pPr>
          </w:p>
        </w:tc>
      </w:tr>
      <w:tr w14:paraId="5043BA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2CA5A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86D48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290792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BAD04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64B03D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15136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9115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1D3EE3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306DC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0284D3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63944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4866B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136A7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5F73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2DEE0B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681F5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337A5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6AB3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6B7B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79E66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1801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3310D1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3F5D5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6C5AA2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2B3784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A3233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5BC52E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6DEE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540786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0D802C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5BDFA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6DFA18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1CB4A6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4D11CB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C11C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652174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4A3192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EB783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E1DDE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2BDC46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2F4061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4A02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6B3E5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6F0F97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41629B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5D4714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5F0372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7C1563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45E69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14:paraId="053D16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14:paraId="7F2576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14:paraId="71B2BD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4872B2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0514D4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1168C5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"https://m.edsoo.ru/7f411da6"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https://m.edsoo.ru/7f411da6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A957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E518C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372438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73A7D6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4B5EDF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030A3E3A">
            <w:pPr>
              <w:spacing w:before="0" w:after="0"/>
              <w:ind w:left="135"/>
              <w:jc w:val="left"/>
            </w:pPr>
          </w:p>
        </w:tc>
      </w:tr>
      <w:tr w14:paraId="3288D0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4B8963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14:paraId="740A85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14:paraId="146458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14:paraId="744F56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8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14:paraId="6B8E72B0">
            <w:pPr>
              <w:jc w:val="left"/>
            </w:pPr>
          </w:p>
        </w:tc>
      </w:tr>
    </w:tbl>
    <w:p w14:paraId="4E3C54CE">
      <w:pPr>
        <w:sectPr>
          <w:pgSz w:w="16383" w:h="11906" w:orient="landscape"/>
          <w:cols w:space="720" w:num="1"/>
        </w:sectPr>
      </w:pPr>
    </w:p>
    <w:p w14:paraId="142166E8">
      <w:pPr>
        <w:sectPr>
          <w:pgSz w:w="16383" w:h="11906" w:orient="landscape"/>
          <w:cols w:space="720" w:num="1"/>
        </w:sectPr>
      </w:pPr>
      <w:bookmarkStart w:id="24" w:name="block-10481671"/>
    </w:p>
    <w:bookmarkEnd w:id="23"/>
    <w:bookmarkEnd w:id="24"/>
    <w:p w14:paraId="4B049C84">
      <w:pPr>
        <w:spacing w:before="0" w:after="0"/>
        <w:ind w:left="120"/>
        <w:jc w:val="left"/>
      </w:pPr>
      <w:bookmarkStart w:id="25" w:name="block-10481674"/>
      <w:r>
        <w:rPr>
          <w:rFonts w:ascii="Times New Roman" w:hAnsi="Times New Roman"/>
          <w:b/>
          <w:i w:val="0"/>
          <w:color w:val="000000"/>
          <w:sz w:val="28"/>
        </w:rPr>
        <w:t xml:space="preserve"> ПОУРОЧНОЕ ПЛАНИРОВАНИЕ ДЛЯ ПЕДАГОГОВ, ИСПОЛЬЗУЮЩИХ УЧЕБНИКИ «АЗБУКА» (АВТОРЫ В.Г.ГОРЕЦКИЙ И ДР.), «РУССКИЙ ЯЗЫК. 1-4 КЛАСС. (АВТОРЫ В.П. КАНАКИНА, В.Г.ГОРЕЦКИЙ) </w:t>
      </w:r>
    </w:p>
    <w:p w14:paraId="79191405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1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7"/>
        <w:gridCol w:w="3087"/>
        <w:gridCol w:w="907"/>
        <w:gridCol w:w="851"/>
        <w:gridCol w:w="890"/>
        <w:gridCol w:w="1493"/>
        <w:gridCol w:w="4961"/>
      </w:tblGrid>
      <w:tr w14:paraId="09B566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2F96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5CADB50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C994D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B67DB6B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4D0A25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A4E81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49CC157B"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3B90A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042C6119">
            <w:pPr>
              <w:spacing w:before="0" w:after="0"/>
              <w:ind w:left="135"/>
              <w:jc w:val="left"/>
            </w:pPr>
          </w:p>
        </w:tc>
      </w:tr>
      <w:tr w14:paraId="0D01DE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5455595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B972A4A">
            <w:pPr>
              <w:jc w:val="left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88B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158BA2FE"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748A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0E4AFB95"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F4CC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712BD72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2228252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B209C8E">
            <w:pPr>
              <w:jc w:val="left"/>
            </w:pPr>
          </w:p>
        </w:tc>
      </w:tr>
      <w:tr w14:paraId="1186C9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E41F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D6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Совместное составление небольших рассказов о любимых играх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DC2B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4634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7C33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6998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FCF33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3DC2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8E8D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8754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Совместное составление небольших рассказов о любимом дне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CA29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5B6B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30CE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80A2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D997A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DFB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57B0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4548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предложения 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DCAE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4C82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A6A9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D446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5DD4C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F36A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7F7D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B956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с предложением: выделение слов, изменение их порядка. Различение предложения и слова.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7DB6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B0A4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7A6F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946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58124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E4E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A238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FF8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предложения из слов. Работа с предложением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4AEF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B9D5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E9D0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628A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F1211F">
            <w:pPr>
              <w:spacing w:before="0" w:after="0"/>
              <w:ind w:left="135"/>
              <w:jc w:val="left"/>
            </w:pPr>
          </w:p>
        </w:tc>
      </w:tr>
      <w:tr w14:paraId="197AC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FB59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2058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слова и обозначаемого им предмета. Составление предложения из слов. Проводим параллельные линии.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7C5B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A0EE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B621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6AFF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6782C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0F555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5D8D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CF04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как объект изучения. Различение слова и обозначаемого им предмета. Отрабатываем параллельные линии.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11CC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397C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6ECD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D77E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AB10E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EEFF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B0F3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A28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Звуки речи. Интонационное выделение звука в слове. Определяем самый частый звук в стихотворении .Ориентируемся в рабочей строке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756A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E71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1F1F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D21F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82C4E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01ED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B824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345A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первые звуки в словах. Устанавливаем последовательность звуков в слове. Пишем элементы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47F7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744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19D8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F479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B7A22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FE98F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F78F5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7C3B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E46E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8D9D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B828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3F7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4D9B8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F7DF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906F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F82E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письмо элементов букв. Слогообразующая функция гласных звуков.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7F65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2BA2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61DD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732B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57354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"https://resh.edu.ru/subject/lesson/3766/start/282692/"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https://resh.edu.ru/subject/lesson/3766/start/282692/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DDC5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8D02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99EA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А, 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ADA0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658C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ABF2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AD5C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94FC2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"https://resh.edu.ru/subject/lesson/4101/start/281633/"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https://resh.edu.ru/subject/lesson/4101/start/281633/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DE834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8882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D3F4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О, 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4701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9052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2EC6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F704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9AB6D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"https://resh.edu.ru/subject/lesson/6389/start/179248/"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https://resh.edu.ru/subject/lesson/6389/start/179248/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42A6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E7DA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56B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И,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E5D0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45AC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0C05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0094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EC302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"https://resh.edu.ru/subject/lesson/3765/start/179370/"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https://resh.edu.ru/subject/lesson/3765/start/179370/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E148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FDA7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C11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049F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4BED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2E4A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EDAA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4ECBF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"https://resh.edu.ru/subject/lesson/4113/start/213514/"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https://resh.edu.ru/subject/lesson/4113/start/213514/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B0A2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561B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54AA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определять количества слогов в слове. Повторяем особенности гласных звуков.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E00F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C546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5078D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E4A3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5F37F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"https://resh.edu.ru/subject/lesson/4113/start/213514/"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https://resh.edu.ru/subject/lesson/4113/start/213514/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86E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99B3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059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У, 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111D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90F8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3C06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4730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21440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"https://resh.edu.ru/subject/lesson/3776/start/179415/"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https://resh.edu.ru/subject/lesson/3776/start/179415/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8F33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5E47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5E54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Н, 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F120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940E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A3EC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9A50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49EC7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"https://resh.edu.ru/subject/lesson/6390/start/188454/"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https://resh.edu.ru/subject/lesson/6390/start/188454/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EC02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1148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99F7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С, с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39BC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05A1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4290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C2F9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67894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"https://resh.edu.ru/subject/lesson/4131/start/213533/"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https://resh.edu.ru/subject/lesson/4131/start/213533/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07A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935C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9FD0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4479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D291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E48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6CDC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31BCB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"https://resh.edu.ru/subject/lesson/3789/start/179434/"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https://resh.edu.ru/subject/lesson/3789/start/179434/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1162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820C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EC2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К, 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63DB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725E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2F98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45E0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3E7D4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"https://resh.edu.ru/subject/lesson/3789/start/179434/"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https://resh.edu.ru/subject/lesson/3789/start/179434/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6D2F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F2A0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68DF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0EB9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D567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2C4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01E3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F4986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"https://resh.edu.ru/subject/lesson/6376/start/180171/"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https://resh.edu.ru/subject/lesson/6376/start/180171/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B5AB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10D9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16AD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Т, 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0C88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F11F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FE61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E990DB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90FDF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"https://resh.edu.ru/subject/lesson/6376/start/180171/"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https://resh.edu.ru/subject/lesson/6376/start/180171/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FE5B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4044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A2C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Л, 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12A9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07516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1FE2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A448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00BD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"https://resh.edu.ru/subject/lesson/3796/start/179667/"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https://resh.edu.ru/subject/lesson/3796/start/179667/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08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03AA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D957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220F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E4AB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49AC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84C6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E5AB8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"https://resh.edu.ru/subject/lesson/6385/start/188153/"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https://resh.edu.ru/subject/lesson/6385/start/188153/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00E1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D0E6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8F28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Р, р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84B9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0972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5C5A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3945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34827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"https://resh.edu.ru/subject/lesson/6385/start/188153/"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https://resh.edu.ru/subject/lesson/6385/start/188153/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BA8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5828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C6A7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В, 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B2CF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EC40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3245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7023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56C70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"https://resh.edu.ru/subject/lesson/4122/start/188236/"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https://resh.edu.ru/subject/lesson/4122/start/188236/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8E41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76E9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9E88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Е,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47AB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6FA6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8D72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65D5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AC07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"https://resh.edu.ru/subject/lesson/6381/start/179453/"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https://resh.edu.ru/subject/lesson/6381/start/179453/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EC7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E092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306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П, п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5F41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C25C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0265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B158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5E0CA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"https://resh.edu.ru/subject/lesson/3809/start/271761/"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https://resh.edu.ru/subject/lesson/3809/start/271761/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16A1C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B847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894C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М, 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CCD3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2674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898E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7C79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01238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"https://resh.edu.ru/subject/lesson/6380/start/179712/"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https://resh.edu.ru/subject/lesson/6380/start/179712/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A87B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1E5D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F0F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Определяем самый частый звук в стихотворении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B658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A0C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68F5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3200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4CE7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https://resh.edu.ru/subject/lesson/6380/start/179712</w:t>
            </w:r>
          </w:p>
        </w:tc>
      </w:tr>
      <w:tr w14:paraId="4B7A54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9132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25C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изученных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3E8C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BE5E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14A2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67BC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D33B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https://resh.edu.ru/subject/lesson/6380/start/179712</w:t>
            </w:r>
          </w:p>
        </w:tc>
      </w:tr>
      <w:tr w14:paraId="6EEB88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65ED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F866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89A8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A6C0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76AE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46B3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41FD4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"https://resh.edu.ru/subject/lesson/3808/start/179734/"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https://resh.edu.ru/subject/lesson/3808/start/179734/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EB4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1C41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3EB0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З, 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1CDA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B0F5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6E1F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BA3C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5C7AC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"https://resh.edu.ru/subject/lesson/3808/start/179734/"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https://resh.edu.ru/subject/lesson/3808/start/179734/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961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1569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C443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7D8E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DC62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D9AD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E5C4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AA3F3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"https://resh.edu.ru/subject/lesson/6386/start/213552/"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https://resh.edu.ru/subject/lesson/6386/start/213552/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BAEE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6302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5E43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Б, б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4010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8C06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ADF7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812F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7877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"https://resh.edu.ru/subject/lesson/6386/start/213552/"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https://resh.edu.ru/subject/lesson/6386/start/213552/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5489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DDC8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56D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4ED3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71AE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C0B5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A2D6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29200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CBFA7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90680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5EA4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C3B6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8EBE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1D70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0457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CD1F2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087D6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E7A3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CE47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Д, д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04B3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51E1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DC14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B74F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8CEBC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B8FD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F8DE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F2EB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звонкие и глухие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1706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5B80C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307A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1C4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CECEB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FDD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326D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041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Устанавливаем последовательность звуков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0F07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4FC0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42C3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CB02B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19059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2B7D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B441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CBA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Сравниваем слова, различающиеся одним звуком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3972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B637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2335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0F266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3B26C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"https://resh.edu.ru/subject/lesson/3820/start/179754/"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https://resh.edu.ru/subject/lesson/3820/start/179754/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53B0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1CEE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83711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9766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F9E4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3777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1C7E5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2A0D2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"https://resh.edu.ru/subject/lesson/6382/start/271182/"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https://resh.edu.ru/subject/lesson/6382/start/271182/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4F71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40C7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0C4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Я, 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C19B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BF2F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708B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9E21A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B8FFF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"https://resh.edu.ru/subject/lesson/6382/start/271182/"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https://resh.edu.ru/subject/lesson/6382/start/271182/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D1A67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4535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C772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буквы, обозначающие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D302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2462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D9CB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A0D46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64319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"https://resh.edu.ru/subject/lesson/6382/start/271182/"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https://resh.edu.ru/subject/lesson/6382/start/271182/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BC221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34B3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76C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6551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25CE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4124E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5B044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A0819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"https://resh.edu.ru/subject/lesson/4152/start/271781/"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https://resh.edu.ru/subject/lesson/4152/start/271781/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412A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7867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B818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Г, 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BBDB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A921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1945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7BF55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9637B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"https://resh.edu.ru/subject/lesson/4152/start/271781/"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https://resh.edu.ru/subject/lesson/4152/start/271781/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071D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1313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C9EB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5F47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0BEA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2513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23DC8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E58A2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"https://resh.edu.ru/subject/lesson/3821/start/179287/"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https://resh.edu.ru/subject/lesson/3821/start/179287/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DEA6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CCC5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C3DA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Ч, 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30EF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DC0E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1757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930B7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14AD7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"https://resh.edu.ru/subject/lesson/3821/start/179287/"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https://resh.edu.ru/subject/lesson/3821/start/179287/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3AA3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1421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D847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Твёрдые и мягкие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AB3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3EDF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F06C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B4BF5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AF26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7E1A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6AC1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0A11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3E84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425C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D42A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91C2B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888CC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2152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2265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684E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B25D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8891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21B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5771A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5CF1A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"https://resh.edu.ru/subject/lesson/4143/start/188340/"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https://resh.edu.ru/subject/lesson/4143/start/188340/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27AB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F8CB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C9C5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54D0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05FA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12CD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A9CA0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C92EC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"https://resh.edu.ru/subject/lesson/6387/start/179773/"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https://resh.edu.ru/subject/lesson/6387/start/179773/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C505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EC0B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57A2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Ш, ш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EEB9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B936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D114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C3EF8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285BD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"https://resh.edu.ru/subject/lesson/6387/start/179773/"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https://resh.edu.ru/subject/lesson/6387/start/179773/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C95A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0846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F87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проводить звуковой анализ. Подбор слов, соответствующих заданной модели. Функции буквы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0693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900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5B46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710DB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84BF4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"https://resh.edu.ru/subject/lesson/4143/start/188340/"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https://resh.edu.ru/subject/lesson/4143/start/188340/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E50B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C287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4366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7C3B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9C1A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0FCB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F199A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5C550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"https://resh.edu.ru/subject/lesson/3831/start/179018/"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https://resh.edu.ru/subject/lesson/3831/start/179018/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1CA3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455C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6959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Ж, 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03F3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5B3C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FB82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9E476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84926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"https://resh.edu.ru/subject/lesson/3831/start/179018/"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https://resh.edu.ru/subject/lesson/3831/start/179018/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BFCC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92DA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DB7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02C9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875A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039E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F677F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6FEC3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5B3B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114C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79D4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Ё, ё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E31A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D16E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96CC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33355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76B73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F31E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3413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37FD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859B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7C60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8B4D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48FF2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70618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212F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751C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C40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Й, 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FD1B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97439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F287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7246A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FC423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"https://resh.edu.ru/subject/lesson/6428/start/281719/"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https://resh.edu.ru/subject/lesson/6428/start/281719/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F847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7713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1601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BA9A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B7A1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238C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55678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15D1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"https://resh.edu.ru/subject/lesson/6431/start/179394/"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https://resh.edu.ru/subject/lesson/6431/start/179394/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3C4C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D2EF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9BDC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Х, 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D64E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0204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36F8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4652B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7018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"https://resh.edu.ru/subject/lesson/6431/start/179394/"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https://resh.edu.ru/subject/lesson/6431/start/179394/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6FE6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FD5F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583E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800F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5C9D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C888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8BADB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891157">
            <w:pPr>
              <w:spacing w:before="0" w:after="0"/>
              <w:ind w:left="135" w:leftChars="0"/>
              <w:jc w:val="left"/>
            </w:pPr>
            <w:r>
              <w:fldChar w:fldCharType="begin"/>
            </w:r>
            <w:r>
              <w:instrText xml:space="preserve"> HYPERLINK "https://resh.edu.ru/subject/lesson/6431/start/179394/"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https://resh.edu.ru/subject/lesson/6431/start/179394/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EEF5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E54E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B08E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изученных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9ECC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E4C8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622F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792FD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DCEE70">
            <w:pPr>
              <w:spacing w:before="0" w:after="0"/>
              <w:ind w:left="135" w:leftChars="0"/>
              <w:jc w:val="left"/>
            </w:pPr>
            <w:r>
              <w:fldChar w:fldCharType="begin"/>
            </w:r>
            <w:r>
              <w:instrText xml:space="preserve"> HYPERLINK "https://resh.edu.ru/subject/lesson/6431/start/179394/"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https://resh.edu.ru/subject/lesson/6431/start/179394/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344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843D8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B153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0392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A383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2089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BF97F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CAC4C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"https://resh.edu.ru/subject/lesson/3551/start/270948/"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https://resh.edu.ru/subject/lesson/3551/start/270948/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47E6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3E98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5D87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Ю, 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6E84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0591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AE8B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F14F6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60CDD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"https://resh.edu.ru/subject/lesson/3551/start/270948/"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https://resh.edu.ru/subject/lesson/3551/start/270948/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C6CC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3FBB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D738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905F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2189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4707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270C9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B6FFA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"https://resh.edu.ru/subject/lesson/3832/start/179472/"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https://resh.edu.ru/subject/lesson/3832/start/179472/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ED2E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F6BF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AB08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Ц, ц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3377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A64C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CAF6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E7712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506F5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"https://resh.edu.ru/subject/lesson/3832/start/179472/"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https://resh.edu.ru/subject/lesson/3832/start/179472/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EF7D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6A43A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369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согласных звуков, обозначаемых изученными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C19C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E630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4B0A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73A16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C3A65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"https://resh.edu.ru/subject/lesson/6431/start/179394/"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https://resh.edu.ru/subject/lesson/6431/start/179394/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2D21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8782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5DE6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E767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33A4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040F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3408A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2901E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"https://resh.edu.ru/subject/lesson/6416/start/282744/"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https://resh.edu.ru/subject/lesson/6416/start/282744/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9404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7FEE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3A13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Э, э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7E6B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D2F9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36FAD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A5FA99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528BF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"https://resh.edu.ru/subject/lesson/6416/start/282744/"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https://resh.edu.ru/subject/lesson/6416/start/282744/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E84D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8667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794C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36A5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910D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C1E1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72707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DA6D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"https://resh.edu.ru/subject/lesson/3480/start/182373/"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https://resh.edu.ru/subject/lesson/3480/start/182373/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88580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A32A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2E7A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Щ, щ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FB24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F5A0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8A52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99C64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AD70C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"https://resh.edu.ru/subject/lesson/3480/start/182373/"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https://resh.edu.ru/subject/lesson/3480/start/182373/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5749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4053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A2F5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шипящих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BEF2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E2D1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43BE8A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150CA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54DF9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"https://resh.edu.ru/subject/lesson/3480/start/182373/"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https://resh.edu.ru/subject/lesson/3480/start/182373/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8D44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9C54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131F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E235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4FF2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9130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6C3DA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D378A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"https://resh.edu.ru/subject/lesson/6411/start/179491/"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https://resh.edu.ru/subject/lesson/6411/start/179491/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EEDC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3732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197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строчной и заглавной букв Ф, ф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09BC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1014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CCCE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CF2A4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8F5DF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"https://resh.edu.ru/subject/lesson/6411/start/179491/"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https://resh.edu.ru/subject/lesson/6411/start/179491/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F67E97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11BD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B547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Письмо строчной буквы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E592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2A70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F681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906D3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D87AA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"https://resh.edu.ru/subject/lesson/4143/start/188340/"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https://resh.edu.ru/subject/lesson/4143/start/188340/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D844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857A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3025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букв ь и ъ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86A6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09F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852E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9E84D7">
            <w:pPr>
              <w:spacing w:before="0" w:after="0"/>
              <w:ind w:left="135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024C0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"https://resh.edu.ru/subject/lesson/4143/start/188340/"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https://resh.edu.ru/subject/lesson/4143/start/188340/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D4E2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D5B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1347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E6C0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C613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E8D2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E37AA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A09B7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"https://resh.edu.ru/subject/lesson/6412/start/188532/"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https://resh.edu.ru/subject/lesson/6412/start/188532/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142E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DA1C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D318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C8AB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B997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3F76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840E2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70BF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"https://resh.edu.ru/subject/lesson/6428/start/281719/"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https://resh.edu.ru/subject/lesson/6428/start/281719/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7D68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5B7B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EA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гласных букв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D3AD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0DF5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C6E9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AAB40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C442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https://resh.edu.ru/subject/lesson/6428/start/281719</w:t>
            </w:r>
          </w:p>
        </w:tc>
      </w:tr>
      <w:tr w14:paraId="23C859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2147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384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написания парных звонких и глухих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57E7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3130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E45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988CE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16C8F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"https://resh.edu.ru/subject/lesson/6387/start/179773/"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https://resh.edu.ru/subject/lesson/6387/start/179773/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F326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9FB5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671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моделями. гласные е, ё, я, ю в начале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73D8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687E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77C2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C4E28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A9646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"https://resh.edu.ru/subject/lesson/6381/start/179453/"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https://resh.edu.ru/subject/lesson/6381/start/179453/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A67F7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1022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3D2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забота со звуковыми моделями, гласные е, ё, я, ю после ъ иь, после 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BCE5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22BA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9660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4DDA8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0D4C9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"https://resh.edu.ru/subject/lesson/6381/start/179453/"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https://resh.edu.ru/subject/lesson/6381/start/179453/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0512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6E01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DDBF7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Сравниваем начертания изученных букв, обозначающих 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E28C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E2D5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C0ED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67A60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E1E25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DD7A2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1172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8979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Обобщаем знания о 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81101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28D3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CF5F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9D74C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682E4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5B62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7984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7C8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звуки и буквы.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5533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4BAE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08CB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C4E9F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4B99A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1A3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8F2F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C863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мягкости согласных звуков на письме.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62DD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B46F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17769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3F3E5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FA892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"https://resh.edu.ru/subject/lesson/6384/start/271800/"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https://resh.edu.ru/subject/lesson/6384/start/271800/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92A8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6FD7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1EC5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мягкости согласных звуков на письме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EC3E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A3F3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822F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DFF9C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41912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64EF7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8516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8A7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написания согласных букв, вызывающих сложности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9F2F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FFE2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C5AC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45200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E1390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B6D9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0AA8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5D4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изученными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E640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8CE9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D95F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CB46B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52B87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B4B7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C4E1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2FAE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изученными буквами: непарные звонкие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4572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3501B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41CC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927CE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80DEB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13FD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4173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E080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Звуковой анализ слов, работа со звуковыми моделями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E928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0607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9596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0AA65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EF1D2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09EC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6F33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4EEA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непарные глухие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D3A1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20A6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A5D3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0A903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C3D27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001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6304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F117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Особенность согласных звуков, обозначаемых изучаемыми буквами: парные по звонкости-глухости согласные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195B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4747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8F13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F6930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E330D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54F8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BCB1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ACC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слов, соответствующих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ACAF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977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DC94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855FE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BC3BF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2745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9B4E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78E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Тренируемся подбирать слова, соответствующие заданной модели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47B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F322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104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AEB2D5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6C311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8B21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1352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DC35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Построение моделей звукового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26EC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010C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CCEF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9641E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A1557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"https://resh.edu.ru/subject/lesson/3614/start/188556/"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https://resh.edu.ru/subject/lesson/3614/start/188556/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A585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33E1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C8DE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Обобщаем знания о согласных звуках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0775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5D321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E403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0AF5B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BCBC2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20C7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1B37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FF6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B4BB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F26F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36EC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3CF44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1EF6B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6706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8A2F1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76AF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4625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1E65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50A4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2C484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B12B5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3704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5F22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31758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Отработка написания букв, написание которых вызывает трудности у учащихся класса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1768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3C58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BC99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4732C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9284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E650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4381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179A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Отрабатываем умение определять количество слогов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0593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1739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7021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C6058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2274C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53A9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DF556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0F4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Раздельное написание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62D4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BFE0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0AC2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1C27B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F4B30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25E1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206CC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E7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основное средство человеческого общения.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58D5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FA64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F872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8F61B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590E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ABD2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BE31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C75C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 как основная форма общения между людьми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0BCE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DAFD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25B1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44D67B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77370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6973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DA7E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D0B4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 как единица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DEBC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B0DB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E7CF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C09E7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3C713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"https://resh.edu.ru/subject/lesson/6422/start/179554/"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https://resh.edu.ru/subject/lesson/6422/start/179554/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D436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8892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09C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D837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C654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5D5A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95A43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35E42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F44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1E370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4A6D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оформления предложений: прописная буква в начале и знак в конце предложения. Как правильно записать предложение. Введение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6AD4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16E7E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230E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2E2AF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BE98B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3D19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41FB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3BA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предложение: сходство и различие. Как составить паредложение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BC60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84CE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1E0B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BA90B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AE788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"https://resh.edu.ru/subject/lesson/3615/start/213654/"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https://resh.edu.ru/subject/lesson/3615/start/213654/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FC61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439C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DCB3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Установление связи слов в предложении при помощи смысловых вопросов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1274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413B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ECDD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BF248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E7F59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"https://resh.edu.ru/subject/lesson/3615/start/213654/"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https://resh.edu.ru/subject/lesson/3615/start/213654/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2DD94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BE12B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B7B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предложений из набора форм слов. Отработка алгоритма записи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2238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CFF4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5C6A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982AE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13DB5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"https://resh.edu.ru/subject/lesson/3615/start/213654/"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https://resh.edu.ru/subject/lesson/3615/start/213654/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4A42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B9B21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CAE7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Восстановление деформированных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294CD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5309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EF57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B63E8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BDBE9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"https://resh.edu.ru/subject/lesson/3615/start/213654/"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https://resh.edu.ru/subject/lesson/3615/start/213654/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35DD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9E0C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A752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Ситуации общения. Диалог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8268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F0E9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87F1D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9369E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0680F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"https://resh.edu.ru/subject/lesson/6420/start/179511/"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https://resh.edu.ru/subject/lesson/6420/start/179511/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583E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AE5E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AB7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как единица языка.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C151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8532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29CE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48036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7F79F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561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AB9C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A8B5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небольших устных рассказов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6952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195B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2DD7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2CF58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8A9D8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DFBF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BD97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9F53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предметы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5E10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88C0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3D60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0A87D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C0F37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0EC8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E7D9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0D6F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кто?, что? Составление предложений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3733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8F3B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39BA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32DC6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4D766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21D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F1E7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AEDA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признака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AC62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4F8F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A038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B5282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FFF12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20C4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7785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11ED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какой?, какая? какое?, какие?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2849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B674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46EB4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C11BB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30929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E9FD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1D46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B284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называющие действия предмета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FFEB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87C2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DF395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1FC5D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679C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E41B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A015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29EA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умение задать вопрос к слову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5184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4EC0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DEAF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8E488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00F3F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5AAA1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83BC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070F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отвечающие на вопросы что делать?, что сделать?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DAE0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7646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88D8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C1BC3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66138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BE58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95BA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5468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значениями слов. Сколько значений может быть у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C64AA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497E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472E2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CEDCC2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D2A8B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460A7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6DA1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B6E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AD3B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5365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BBE0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06CE6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4C1EB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B95B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6C2E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EE9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Слова, близкие по значению. Отработка алгоритма списывания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1B58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D394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F7EF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973BA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E2E1F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"https://resh.edu.ru/subject/lesson/6421/start/299577/"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https://resh.edu.ru/subject/lesson/6421/start/299577/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84C7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9BC2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ABB7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словами, близкими по значению,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62A4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6095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8E41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2D0D1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42B15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F39C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1BED4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867E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обращение с просьбой. Какие слова мы называем вежливыми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0758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FC79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FB6A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10FDE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32BA4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9DB9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084A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AD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благодарности. Мягкий знак. Когда употребляется в словах буква "мягкий знак"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DFE7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1A7B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407C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50396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C6CCA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150E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3750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5D49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Слог. Определение количества слогов в слове. Ударный слог. Деление слов на слоги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62A0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EB8E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1994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12DD0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16B92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7A09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AFCB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7EE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правила переноса слов. Когда нужен перенос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6204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B8E1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B22E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FFA0A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1D34A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BC5E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1DF1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71C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Установление соотношения звукового и буквенного состава слова.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58A2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CAD4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5270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5D663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3EED2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"https://resh.edu.ru/subject/lesson/3666/start/179103/"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https://resh.edu.ru/subject/lesson/3666/start/179103/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FB78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5B6C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E18C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Алфавит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A4E4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4ED0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B4D7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F24B5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0722C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"https://resh.edu.ru/subject/lesson/6218/start/188511/"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https://resh.edu.ru/subject/lesson/6218/start/188511/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0803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CF4F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7336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алфавита для упорядочения списка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1018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5142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AF5B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80FF8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5CABC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"https://resh.edu.ru/subject/lesson/6218/start/188511/"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https://resh.edu.ru/subject/lesson/6218/start/188511/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2E4B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F44E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48B1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Звуки речи. Гласные и согласные звуки, их различение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F603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6BC5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C12C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EC1DB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8DD756">
            <w:pPr>
              <w:spacing w:before="0" w:after="0"/>
              <w:ind w:left="135"/>
              <w:jc w:val="left"/>
            </w:pPr>
          </w:p>
        </w:tc>
      </w:tr>
      <w:tr w14:paraId="4FF4853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62BF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9AA4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знакомства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3C39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BC45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342E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37802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504B2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37F2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65B9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AA6B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ударные и безударные. Ударение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5A1C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9305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7E03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DEBA7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4D1661">
            <w:pPr>
              <w:spacing w:before="0" w:after="0"/>
              <w:ind w:left="135"/>
              <w:jc w:val="left"/>
            </w:pPr>
          </w:p>
        </w:tc>
      </w:tr>
      <w:tr w14:paraId="7B09A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BDDE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610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Как обозначить буквой безударный 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D075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9101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C33B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B8561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758DC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35452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9BA5B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F410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представление о родственных словах. Объяснительное письмо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0337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06CB1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1AC1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C30EE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9DD3E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CFC4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3791F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DE0F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запоминать слова с непроверяемыми гласными 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40CD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6048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BE2A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C0ED0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A6B2C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279F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A9FA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BB46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небольших устных рассказов на основе наблюдений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7296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162E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3401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B1180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18547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"https://resh.edu.ru/subject/lesson/3581/start/179687/"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https://resh.edu.ru/subject/lesson/3581/start/179687/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6368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92C4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81A1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Буквы И и Й.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4A55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3F66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4262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C31A9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08FE8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"https://resh.edu.ru/subject/lesson/6428/start/281719/"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https://resh.edu.ru/subject/lesson/6428/start/281719/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CEBC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9CAC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A456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букв е, ё, ю, я. Как обозначить на письме мягкость согласных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5FB2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1D4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8E93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9200C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8F05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90B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A573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8D3A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Восстановление деформированного текста. Когда употребляется в словах буква "мягкий знак" (ь)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795C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C31EF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324D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C43D4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B2687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"https://resh.edu.ru/subject/lesson/6415/start/120018/"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DCF4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6469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9A41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Согласные звуки: систематизация знаний. Глухие и звонкие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87D9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6611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C3AF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4CEE7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57AE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</w:t>
            </w:r>
          </w:p>
        </w:tc>
      </w:tr>
      <w:tr w14:paraId="47AC44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815A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C000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Как обозначить буквой парный по глухости-звонкости согласный звук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4BB9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C40B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7234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1D71E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5BB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</w:t>
            </w:r>
          </w:p>
        </w:tc>
      </w:tr>
      <w:tr w14:paraId="2D8204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4A14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FD0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Обучение приемам самопроверки после списывания текста. Правописание букв парных по глухости-звонкости согласных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B9FD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D445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DEA1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18C60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732A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</w:t>
            </w:r>
          </w:p>
        </w:tc>
      </w:tr>
      <w:tr w14:paraId="3CAF87C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F20B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3C9F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сочетаний чк, чн. Шипящие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278A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6742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DD2C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B25C1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E4B66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https://resh.edu.ru/subject/lesson/6415/start/120018</w:t>
            </w:r>
          </w:p>
        </w:tc>
      </w:tr>
      <w:tr w14:paraId="7C98AD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F181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662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слов с сочетаниями чк, чн. Объяснительное письмо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A917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4D6B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8328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CBA46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67238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1C84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83FC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8040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AC4D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3617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9C52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E04CB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0D4B0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B382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FB79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3409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гласных после шипящих в сочетаниях жи, ши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9F24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5162A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F7F5C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F2F85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A3D4A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0300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FFDC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FA0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61D7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E2E3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2FC3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94D05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97EE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5D88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AAA1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962C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Речевой этикет: ситуация извинения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FF22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00BF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7FFB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6E00A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50298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ED25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23D3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5B56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правописания гласных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3D01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F1BE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726C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7E5A4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6B556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811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B2EC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B6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в именах и фамилиях людей. Прописная буква в именах собственных: в кличках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2ADA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2F58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5BE6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7B014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A8C3A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"https://resh.edu.ru/subject/lesson/6257/start/213593/"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https://resh.edu.ru/subject/lesson/6257/start/213593/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690D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E5CC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5FA86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конце предложения: точка, вопросительный и восклицательный знаки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17B7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5729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80C8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A2670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FD23C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E27D1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BC45E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C3151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Перенос слов со строки на строку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8DF8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BF8E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DC34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E520A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0678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4DAF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3E5BB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8BD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1820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E020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2788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6818D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AD663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72F6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76FD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26EC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6D68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B81D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B772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868B9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2214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8328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F9FF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409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Объяснительное письмо под диктовку слов и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9D06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EC1B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4CC2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69DE4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E7222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106F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6E28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A6EF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A3B3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D02A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6997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73DAB3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3689D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28DE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F33B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A6F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Объяснительная запись под диктовку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FCC1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6022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64A7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693764">
            <w:pPr>
              <w:spacing w:before="0" w:after="0"/>
              <w:ind w:left="135" w:leftChars="0"/>
              <w:jc w:val="left"/>
              <w:rPr>
                <w:rFonts w:hint="default"/>
                <w:lang w:val="ru-RU"/>
              </w:rPr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EE534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E800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9352B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441E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Как составить предложение из набора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D04D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7154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8971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A2F60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7D3E2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E9D8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8FB04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1175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урок. Составление из набора форм слов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A6D93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17D0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7422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EDF93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B8FAD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"https://resh.edu.ru/subject/lesson/6414/start/188736/"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https://resh.edu.ru/subject/lesson/6414/start/188736/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9940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4713B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116A59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165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7AB7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7F82E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640900C">
            <w:pPr>
              <w:jc w:val="left"/>
            </w:pPr>
          </w:p>
        </w:tc>
      </w:tr>
    </w:tbl>
    <w:p w14:paraId="45AD0DF3">
      <w:pPr>
        <w:sectPr>
          <w:pgSz w:w="16383" w:h="11906" w:orient="landscape"/>
          <w:cols w:space="720" w:num="1"/>
        </w:sectPr>
      </w:pPr>
    </w:p>
    <w:p w14:paraId="7E2B9702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2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8"/>
        <w:gridCol w:w="4352"/>
        <w:gridCol w:w="1056"/>
        <w:gridCol w:w="1181"/>
        <w:gridCol w:w="1212"/>
        <w:gridCol w:w="1493"/>
        <w:gridCol w:w="2834"/>
      </w:tblGrid>
      <w:tr w14:paraId="2BFE65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84AAE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DB62E70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2A692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39B685A3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8226D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ECC9B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054F9254"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D09BE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9D7B2FC">
            <w:pPr>
              <w:spacing w:before="0" w:after="0"/>
              <w:ind w:left="135"/>
              <w:jc w:val="left"/>
            </w:pPr>
          </w:p>
        </w:tc>
      </w:tr>
      <w:tr w14:paraId="1FE180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4AB57989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150E5C4">
            <w:pPr>
              <w:jc w:val="left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D72B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72A373D3"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CAF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4EFA2600"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5D18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69AD3AFE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C4E9BAE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09AA6104">
            <w:pPr>
              <w:jc w:val="left"/>
            </w:pPr>
          </w:p>
        </w:tc>
      </w:tr>
      <w:tr w14:paraId="125CCD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BCA6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E042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Язык как явление национальной культуры. Многообразие языкового пространства России и мира.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6F06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FDBC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4346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8CAD6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E8262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D0B0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56E2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1C7E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Диалогическая форма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2280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E10F8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9E8A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7B419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43874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6BDD3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3593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37D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о происхождении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B046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018F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1147E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15352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1BB21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8006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17C2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E99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DC477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E376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DF2D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274C4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D9D9D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E6B6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B34FB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9A81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текста: смысловое единство предложений в тексте; последовательность предложений в тексте; выражение в тексте законченной мысли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0980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382A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26A98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E7912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EBAC2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"https://resh.edu.ru/"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https://resh.edu.ru/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D70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C385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220B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Тема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51FD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122B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1ED5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AAD41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FDD6E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7E53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7E77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C0B6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Основная мысль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2360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57CA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927C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C074A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EA175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D371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45C6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97F5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Заглавие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F623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DCF7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3816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0FCCD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3540F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7D7B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5FFF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2E9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Подбор заголовков к предложенным текстам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4FC9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960F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3146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28E4B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BE35D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EF80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FEBF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FAE9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подбирать заголовки к предложенным текстам. Отражение в заголовке темы или основной мысли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4D57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EB62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5B06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411AD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1DFB3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7F5198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5E90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551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Последовательность частей текста (абзацев). Абзац. Красная строка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8B15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A1F4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D04E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43253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1C220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5B1B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C68D1F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1D5E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Входная контрольная работа(списывание с грамматическим заданием)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D4A0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229DDF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757A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B3071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98B08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1188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BD820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824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корректировать тексты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A778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865D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BEC8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35A3E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6EB2E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BC9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82CA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F4EA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30BA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5236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9F1C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780243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BB385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A439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F0DC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E4E9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корректировать тексты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5FDA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A456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36A2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863AB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E6518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BBDC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9CE0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43DD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как единица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3D21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ACD52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9366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6F834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33916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78A2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812A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E07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слово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88EA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1676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36F2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EB942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3BED0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9533E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F1B5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98CF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B4C7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CCF1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18A2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64B6EF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767A5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8CF7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FBD0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6424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1120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2FD3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1FE9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4DD16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966B6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3FE8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5EC61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8481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Восклицательные и невосклицательные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6879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00E5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7D7A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5D96B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95D23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12BD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020B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727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Повествовательные, вопросительные, побудительные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157E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5DC8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A56F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C1331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38C74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53D7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017DA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FFC4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выделением в устной речи одного из слов предложения (логическое ударение)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8190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C53D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DE70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47C4D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F8BA1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2BFF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58CC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5D73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наблюдение за главными и второстепенными членами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71B56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78B5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55F4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8534E7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BBCFC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F904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9298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D844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установление связи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8ADC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3F75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5FAE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A66CF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BBA31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EE6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2717E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1CEF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F215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DDF2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A4D00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BBB49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3012A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4FCD4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F3456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0ABA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 и его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6F6C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937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7734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51FCC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95D0A8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286F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EA23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34E0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слова в словаре. Уточняем значение слова самостоятельно, по тексту или с помощью толкового словаря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6674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32BD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8F30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3271C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3720E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E137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605FC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1B67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Однозначные и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402A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DB2CF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7ABD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3DEB9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2C463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DAD0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0D19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B2D8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слова в словаре и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114D2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4F84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965D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74CFD0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8C5FD7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0F1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06EE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C85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Многозначные слова. 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B750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5390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76FDA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9BFB7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0861C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0DDA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F057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306E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2091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C37C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C18D7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BEFF3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10D5B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5C93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09C1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369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Синонимы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604D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F7E8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ED03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9F111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7C034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2DBF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6B2F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90D8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4B58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714D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3B55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EF6FD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381D2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8CD4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26AB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2C2A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использованием антонимов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D23C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164F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0B26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D1A52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702B7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ED6FF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9BC3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C17C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работаем с толковым словарем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A869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4033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D47BC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DF98C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5E8DB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96F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6BE4E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273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по разделу «Лексика»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B389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4622C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7BA69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B4F88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60713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9315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4B3C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1C1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лексика: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3C5A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252E3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101F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8D3B2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85280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AF3F7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E6CF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9624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Однокоренные (родственные) слова.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9068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8CF9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89B0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64508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D18B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DFD2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512E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F3CE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Признаки однокоренных (родственных) слов. Корень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9581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056DB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11A5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6DBC8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A984A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3334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394B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2238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2C82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8C35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D1C9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57958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86F58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9320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CE6A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930E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как общая часть родственных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EACE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3BE1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3ADE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D5C3A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8BFC7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B9EE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9C5B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63C8F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 слова: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82C5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F715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9815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AFAB8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C7FBB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44AE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338E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1E7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0361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5133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128F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64D5C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34BE8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B20D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5659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A24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формы слова с помощью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69FD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1F32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6AB8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4FDED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3D69A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4686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F474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3711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изменяемых и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99EB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6DCA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17E4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983DB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4FB5A0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834E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DACC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F6F4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нулевое окончание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A973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7ABB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72B3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4E172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B7851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7508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4D4D3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FE3DC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 как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B966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5E613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E62C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F812F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E1D48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502A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A2A8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E968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Приставка как часть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DEA2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4A6C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428E3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E5B28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4666B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F56E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1767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E04B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Роль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C435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4347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8DE8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6BC21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4CDC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4313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20D9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2AF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BCA9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1AA9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2B66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D95D6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3ECA3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025A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58F3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5AE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79915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64CA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7340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923FB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70192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CFA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690A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BA49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Тренинг. Нахождение однокоренных слов. Выделение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D4D3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3521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8B3E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73083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57063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DFE5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71A2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66D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состав слова: как образуются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72799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43A6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766660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20726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F90AE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76E7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E602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56A1B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Суффикс как часть слова: наблюдение за значением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F9FA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3CF8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CF77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13FA2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A0DA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21C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F920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F519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Деление слов на слоги. Использование знания алфавита при работе со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45E76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91C7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8BEA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5BD4A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5603C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DBD2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1B6A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459C9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Перенос слов по слогам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D004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291C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D25F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FE0C3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F893A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2DBB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1457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A809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Перенос слов по слогам: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03A7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45F8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7BD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88A55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034CB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44B47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BED6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E181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звуков и букв. Различение ударных и безударных гласных звуков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BAC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A91B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2D739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5D6E1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19E34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E9B4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8273D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6657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по репродукции картины З. Серебряковой "За обедом"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FA0E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0EC6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ABDD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D7398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FDA5C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A3F3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D833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83D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фонетика: различаем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A538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5DCF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77FF9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575F00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478E3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5C84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C856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C581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6AB0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0C19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90C60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A4210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CD21A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396D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3385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6242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безударным гласным звуком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B2F8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2428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43F8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28949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B3A20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78FC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7EB2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476F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Единообразное написание гласных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E235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AA10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5E90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6324C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83A58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FE4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BCC84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5001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проверки написания буквы, обозначающей безударный гласный звук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DE8A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231F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E73C9F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00C11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95BE9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80DB3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A8D9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3671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буквой безударного гласного звука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49EA0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A719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016D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2EA50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2769B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BE8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B20A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C8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безударным гласным звуком в корне: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5331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8A8D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1A3A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89CEF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52A445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FD12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9F71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59C0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учимся обозначать безударные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3738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7C03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E4E3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02D7F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AC83A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F201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80A9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F981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Непроверяемые 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BF78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3F79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E353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4B2F9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37C86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6B6D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530D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5094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проверяемыми и непроверяемыми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41A1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31D9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0EE4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882CA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1431F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0801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26E8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DC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8A55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E369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ABAC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73E3A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B3648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1DA8B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D484F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FC6A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B884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EB3F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BBAC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2A334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AE0D7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B4D22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9D01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30A0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Парные и непарные по твёрдости - мягкости согласные звуки. Согласный звук [й'] и буква И краткое. Твёрдые и мягкие согласные звуки и буквы для их обозначения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B1CD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B093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0320B7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5EF2FA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2AB25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448B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CC09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B6F5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поздравления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3044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EB990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074B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8B0C9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FCA7D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F135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F847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B399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Функции мягкого знака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283F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6C09A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B8D6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C7ADB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94F9E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5431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5E7D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4188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фонетика: учимся характеризовать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00B5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043F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8E0E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46EDA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64475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52910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10B7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3C8D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ответа на заданный вопрос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AA1F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BA3F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C16BA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E7C22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01FF1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E2726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21CA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A52A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выражения собственного мнения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10EA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54C3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6779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8FAB8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170C3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44D3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4D17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CB6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алгоритма списывания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658F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24B7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98781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92C9D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E7E10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9F6A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3A80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B49FD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(безударные гласные в корне слова)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23C1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A932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D50A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0DB56C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81D78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1399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2A0F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E2CA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D6BF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5E40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517F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5E991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B0DFD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BB0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51FE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0BBF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тренинг "Знаки препинания в конце предложения"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616E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CADA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678C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234CD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ED466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8E0D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3AC7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73B5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тренинг "Слог. Перенос слов"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D269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D7C7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97A4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A1F54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97327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AFA1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8CBD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3036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использование орфографического словаря учебника для определения (уточнения) написания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F8F3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72F2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2120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431E2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CF35A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584B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99C5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007F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EF36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749A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A2B7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5A71B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FEDA4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7148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C633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54F3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Выбор языковых средств для ведения разговора: начать, поддержать, закончить разговор, привлечь внимание и т. п. при работе в паре (группе)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13E1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48F9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3337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B5B24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25EED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AB6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28261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FF14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жи, ши (в положении под ударением)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3060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9878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D7D28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68A1C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EF612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6E60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0BA4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764A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Гласные после шипящих в сочетаниях ча, ща, чу, щу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68A2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83CE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567B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17B91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FDF0A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30DBF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0A159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DA2D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(гласные после шипящих, сочетания чк, чн, чт)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B5D0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E43B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1361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4D9637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1F832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B04D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5412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A1FF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по рисунку на тему "День рождения"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B8C4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533A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AAEF1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3DE87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FC3EC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9FEEC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A14C8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9BAE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Парные и непарные по звонкости - глухости согласные звуки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9AA2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CBA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ADFC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D3E2B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1D67D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4FCE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59CE5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5B2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парным по звонкости-глухости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E6F4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5277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B3EA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8D91D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5BE03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99E6F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EF95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0EDC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Обозначение парных по звонкости-глухости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C3A9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04E0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001A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5F5A9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87A71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9F18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EAE4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44E1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проверки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348C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B1778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86EA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2BE39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C48E7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CEB75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14CF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056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парным по глухости звонкости согласным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EDD9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48A5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682C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62DDD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74AC5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A1A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09913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DAF0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D6B5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AAB52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90AE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1F904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73A69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3CCD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84C2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CCB9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учимся писать буквы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7DBA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CF14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5607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68BC5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B4234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8591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50C3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1EEC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буквы гласных и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5AD8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8396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60CC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626D3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7BE2E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88A4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D1FF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3337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слове. Тренинг "Правописание парных по глухости-звонкости согласны хзвуков в корне слова"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6EC1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4040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F413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D9AD52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5C3CB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768A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03BB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A413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Подробное изложение повествовательного текста объёмом 30—45 слов с опорой на вопросы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72277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6C7B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7952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689E6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8088FF">
            <w:pPr>
              <w:spacing w:before="0" w:after="0"/>
              <w:ind w:left="135"/>
              <w:jc w:val="left"/>
              <w:rPr>
                <w:rFonts w:hint="default"/>
                <w:lang w:val="ru-RU"/>
              </w:rPr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3DEEC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3AF8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7836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BAEF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36457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DF84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8BA28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091A3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CC52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834A4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C68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на письме разделительных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A886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83FA5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241C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EC28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77A63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0710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9ADB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055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6075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8F19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9317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E8E8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A2E7B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590B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96BB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28A7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5422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FAF4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AB77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9204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FA3F1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AE3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EBE8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3F3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разделительным мягким знаком и другими изученными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3AF9C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ADC3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5F8A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4280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C369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526D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582B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26C05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слове. Тренинг "Правописание слов с разделительным мягким знаком"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218A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1175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D85D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4E7D3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72031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B5A1E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79B9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6C8A5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правописания слов с орфограммами в значимых частях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6925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5BDF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5D90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7C285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23C65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96B4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A8718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8059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Списывание текста. Словарный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BF8ED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6CE3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E202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FC166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BE2BC6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D8CC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2686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C6C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B52F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DA96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85CC1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EE364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33F06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4AC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04D2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1A2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5A8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6DB8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CF40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269AC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34AB9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D28B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6FFEA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F812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A7A7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D394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52C98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B7C39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E74BB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93A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8198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21D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 : вопросы («кто?», «что?»)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140FED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63C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F39A3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3534D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B6C79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9304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A75F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BED0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прописной и строчной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0A8F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E981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9581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6421C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6AA2E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4E3B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EBAA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202D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по репродукции картины И. Шишкина "Утро в сосновом лесу"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B08B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E94B4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DE5A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40CAF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6D453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814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325C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524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имена, фамилии, отчества людей, клички животных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FAA8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DC6FA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BC9A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770EA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CCA50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09FA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F7403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CF1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Прописная буква в именах собственных: географические названия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F8E3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1B24D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861EA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04860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A559D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F781F5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1C2A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6671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устного рассказа с опорой на личные наблюдения и вопросы: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E34A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C4FD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F8E33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B7B27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D647B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47FE9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AD43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A1F1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изменение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F39DC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EBE4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97A6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50372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3B89A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8D1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2D3B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426F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983D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FFBD5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075A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A0530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84A71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DC56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0F5C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E8F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изменение по числам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3682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16FD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63B6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F75C3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30C33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9660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347F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9A2D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 на изученные правила (орфограммы корня, прописная буква и др.)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9E28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0DDA2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45D0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D0CF06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EA7FC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6A2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45A6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4D92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3F00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082BE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7F03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E47B0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9E35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DF39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9667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3B77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значение. Для чего нужны глаголы в нашей речи?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78E4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DD60A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56D6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80007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CCE4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599F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DBA8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19A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вопросы «что делать?», «что сделать?»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24DD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D2FE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51F7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3B563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905F4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2C9C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9E14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D05A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Единственное и множественное число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B34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B87B9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69BA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9557A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25E64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DE1A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E453E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EBE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на тему пословицы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21F7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3676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6EFD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519D3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A7681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7255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EDBC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2A95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Текст-повествование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87FE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6570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D402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6BF7C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44F71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477232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C80C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085B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E895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92A6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4E42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1FBCF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F9E3D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4333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5D407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60AE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учимся сочинять текст-повествование. Составление текста-повествования на тему "Как приготовить салат"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3670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4403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FED9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C2B00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C621E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BF5E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C9DE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36B4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61DB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402C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04BB7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6ABFA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EA79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D643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631F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94E8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морфология. Тренинг.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2B61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C700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B95C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7A7C48A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1A312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E392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77F9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01163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правила (орфограммы корня)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5CC3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80AC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DFEB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FAA4E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062C0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F551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ECCAD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B016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02F2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24E0B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5424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9A505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F348A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439A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3D2E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85D4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9E4F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58074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71C1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05A96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0E63C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7962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9BC6E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8D73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прилагательное: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286C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C0713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17FD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54B92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F490E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5D18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4784A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3490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об имени прилагательном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8648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254E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19FB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E40CE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77E2A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5373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9108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2B1D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имён прилагательных в тексте. Единственное и множественное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9A97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4363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DE5BB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859EF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BD8DF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C08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3CA49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820A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имени прилагательного с именем существительным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5B0F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E30D7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CFCB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131FC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F5CF5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1107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3BC7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D518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Текст-описание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FF18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CCBD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56D0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8AAA6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0B557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F150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5AA3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692E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(рассказа или сказки) на тему "Путешествие снежинки на землю"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E51A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AB69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FEEC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54EF0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513E5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56E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A562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D11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текстов-описаний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CF02E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28CA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7F04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36E7C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BDBC3F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1055D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E04B7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19A6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учимся сочинять текст-описание. Составление текста-описания натюрморта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80A3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88EAC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4325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54196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EC631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1FF6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BA6F0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4B5EA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на изученные орфограммы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C68A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111A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BBAF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10116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117E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57EC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B3C0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6F22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 над ошибками, допущенными в диктанте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A043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DC80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E036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A1449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440D7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0B23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6932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6B82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о своем любимом домашнем питомце по вопросам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0C97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90A6C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2B4B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53789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AF6F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6F51A3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EA03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15E4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составление текста по рисунку с включением в него диалога. Практикум по овладению диалогической речью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247A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B6C8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8ECE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8A912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5C074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8A5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8C4D3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0FC15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Текст-рассуждение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AEE8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C11D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7E25F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0EB7A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FF4EA6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DA04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31BCE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0393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текстов-рассуждений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404D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17B6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81DF2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420C9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15B67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E60B3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A306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C888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Предлог. Отличие предлогов от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CE4D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B4195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9D2E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9CFB1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8D1EE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A7C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F895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AFB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Наиболее распространённые предлоги: в, на, из, без, над, до, у, о, об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D9D6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4F7C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BA381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5FC39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B03D5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9197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C7C4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E734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предлогов с именами существительными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DB11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C9F5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FC6E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3FBDA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176729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7D4C35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775B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FB0B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предлогов с именами существительными: закрепление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E66D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E36D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725E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73E10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650D7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1F76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32FF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BF14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обобщение.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CF91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31FF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4776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A4267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84E93B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1076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4113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B323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Умение договариваться и приходить к общему решению в совместной деятельности при проведении парной и групповой работы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FDA0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D807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EE4E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F8E33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6796B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E9E4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C48E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3B2C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части речи.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EC77B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4DE39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AF33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BAA60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DD881D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DC46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E6D6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22D4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текстов-описаний и текстов-повествований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A8E4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4E5AE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EB5F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37CF8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1E075E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A734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5857E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6836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морфология. Тренинг. Отработка темы "Предлоги"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2887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E81F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D81C9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E319B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0A0335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1B92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19E6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458A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3908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8C88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AFE2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BD878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F236F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A1D46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84D8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1425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8D76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1922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C3D1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E004F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874C1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B0484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B325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75F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имён существительных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49B3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32F3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0076B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1F1B3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15CE1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D9C37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18E3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E952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DDA8C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6628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4947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73EF4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27670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74B4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DAF31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F243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28EC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6882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236C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50924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F9103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568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F33D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584D2D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08D6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8B3F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2EB0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79F7E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E1451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2DA1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02AD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E7C9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роль глаголов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6BDA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EB1D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40FC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BCA4F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8419D8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231A6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B3E2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796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орфограммами в значимых частях слов: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DE45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9494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039B2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CAAC5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7C397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5DF61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971ED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2EEE4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трудности. Тренинг "Правописание имен собственных"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8130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16C5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F2DDA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C7DA3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D957D0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08D5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9424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085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орфограммами в значимых частях слов: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7077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267D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6E69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2B51C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E521E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7278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615C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146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орфография.Орфографическая зоркость как осознание места возможного возникновения орфографической ошибки: наблюдение за правописанием суффиксов имён существительных; правописание парных по глухости-звонкости согласны звуков в корне слова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EAE6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06DA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A200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CADF2C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5AB001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EDC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2854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4E7E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приставок; правописание буквосочетаний с шипящими звуками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A2394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1B95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00D64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8D1C70">
            <w:pPr>
              <w:spacing w:before="0" w:after="0"/>
              <w:ind w:left="135" w:leftChars="0"/>
              <w:jc w:val="left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04829F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F0E38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B1267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0E5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отработка орфограмм, вызывающих трудности. Контроль "Правописание буквосочетаний с шипящими звуками" с использованием электронных образовательных ресурсов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F967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3047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0C7B6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F6ED4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090275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91FC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1E86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E351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орфография. Орфографическая зоркость как осознание места возможного возникновения орфографической ошибки: наблюдение за правописанием суффиксов имен прилагательных; правописание слов с разделительным мягким знаком (с использованием электронных образовательных ресурсов)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BEFD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7A12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65F4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EEDDA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BD7E52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"https://m.edsoo.ru/7f410de8"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https://m.edsoo.ru/7f410de8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8B058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54A7E5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5F42C3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D6EC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13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FE81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7E80EE75">
            <w:pPr>
              <w:jc w:val="left"/>
            </w:pPr>
          </w:p>
        </w:tc>
      </w:tr>
    </w:tbl>
    <w:p w14:paraId="5107B512">
      <w:pPr>
        <w:sectPr>
          <w:pgSz w:w="16383" w:h="11906" w:orient="landscape"/>
          <w:cols w:space="720" w:num="1"/>
        </w:sectPr>
      </w:pPr>
    </w:p>
    <w:p w14:paraId="4AC96426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3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4234"/>
        <w:gridCol w:w="1071"/>
        <w:gridCol w:w="1207"/>
        <w:gridCol w:w="1244"/>
        <w:gridCol w:w="1493"/>
        <w:gridCol w:w="2847"/>
      </w:tblGrid>
      <w:tr w14:paraId="5D51C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13A3B5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66037207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A96D2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1B661FD8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7ECAF3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DA09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3227031E"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EBE4D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2EFD0791">
            <w:pPr>
              <w:spacing w:before="0" w:after="0"/>
              <w:ind w:left="135"/>
              <w:jc w:val="left"/>
            </w:pPr>
          </w:p>
        </w:tc>
      </w:tr>
      <w:tr w14:paraId="2BE8FD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57793E7A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3E0CD4">
            <w:pPr>
              <w:jc w:val="left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B923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43C10879"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82F1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5E7681BA"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CCBE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0C97AC4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2A0AD7A6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7ACB7A71">
            <w:pPr>
              <w:jc w:val="left"/>
            </w:pPr>
          </w:p>
        </w:tc>
      </w:tr>
      <w:tr w14:paraId="7466D0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FF8DF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4E32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A6B7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D469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A856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C93DD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8959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"https://m.edsoo.ru/f841ebc8"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https://m.edsoo.ru/f841ebc8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70FC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B0B7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FF7C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5979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834B0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145FF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4AE19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AF6D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97F8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E33ED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348B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BBE73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48B5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F144C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6B492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39FE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74403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1E33D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E7CB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28BF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F980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C9AB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195B0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26F4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3AB55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44C2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923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типов текстов:повествование,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51E2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E84C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9E22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49697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4D2F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https://m.edsoo.ru/f8423038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ED20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E1335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F9F3D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FB12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8E99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2B7B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E36FA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3B2FC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https://m.edsoo.ru/f8423038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0C6BF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E19D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D880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10DA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9D312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96E7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ED49C9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0982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"https://m.edsoo.ru/f8423038"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https://m.edsoo.ru/f8423038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8CDA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3F2F6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718A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7867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DF80A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8DCB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E3734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FEF3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"https://m.edsoo.ru/f84239ca"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https://m.edsoo.ru/f84239ca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1213C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3222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D0A2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7D28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231B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ADE5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07E88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8C19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https://m.edsoo.ru/f8423682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D1FD5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12527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2102F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 и интонации. Коллективное составление рассказа по картине К. Е. Маковского "Дети, бегущие от грозы"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9D5F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DD26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5448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1E70A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2985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"https://m.edsoo.ru/f8423826"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https://m.edsoo.ru/f8423826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C06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14E2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1DF6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видах предложений. Предложения с обращениями (общее представление).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0182B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0D5AF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32A4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A8F13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DA9B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"https://m.edsoo.ru/f8428268"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https://m.edsoo.ru/f8428268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B1C7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426E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A35B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CAA1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6B59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CD8B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780FC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483B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"https://m.edsoo.ru/f8423682"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https://m.edsoo.ru/f8423682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B1758D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20D69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3AC5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73D2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49A29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D7B3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B40B5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2274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"https://m.edsoo.ru/f8423d3a"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https://m.edsoo.ru/f8423d3a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A190F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91A2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4522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9EE9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E109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6047D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55A2B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74A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"https://m.edsoo.ru/f84248ca"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https://m.edsoo.ru/f84248ca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12618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1A1D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FAFB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E8E5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C91E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DDD7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36E38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882FB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"https://m.edsoo.ru/f8424a96"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https://m.edsoo.ru/f8424a96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15C7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629C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328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0F35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5FBB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A6FE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57DB9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128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"https://m.edsoo.ru/f8424d3e"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https://m.edsoo.ru/f8424d3e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91242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29A72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794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5EA0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0EB0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117AB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6898A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7DADC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"https://m.edsoo.ru/f84252c0"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https://m.edsoo.ru/f84252c0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05A3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D3D16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537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8CE3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69026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88DE3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AEB41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BD38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"https://m.edsoo.ru/f8426be8"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https://m.edsoo.ru/f8426be8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6C0B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3806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B8B2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4B87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EE19F7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250F1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2063A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B6DD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"https://m.edsoo.ru/f8426dd2"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https://m.edsoo.ru/f8426dd2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8741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AB2A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966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B6A0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395F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6B72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AAEFF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2F171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https://m.edsoo.ru/f8426f80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154F6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062BC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BCC81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DFA5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23FDD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EFFD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05A19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7732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"https://m.edsoo.ru/f8426f80"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https://m.edsoo.ru/f8426f80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9431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DFAF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AC7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синтаксис: отработка темы.Предложение и словосочетание (общее представление). Коллективное составление рассказа по картине В. Д. Поленова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F6C1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B2FED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3BFC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19B768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92FE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12AF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59012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9D0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синтаксис: отработка темы. Простое и сложное предложение (общее представление). Запятая между частями сложного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CE84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8FA9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8CF0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3EB357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9698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https://m.edsoo.ru/f844436e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https://m.edsoo.ru/f8444bfc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A2AAB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DAA4B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35F9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5257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9817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14D5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04F33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3E68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"https://m.edsoo.ru/f841f168"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https://m.edsoo.ru/f841f168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095B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2B1E2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E9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A199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2B55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92AC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E7371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F794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"https://m.edsoo.ru/f841f938"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https://m.edsoo.ru/f841f938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93E9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7DD83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32006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1A12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D1BAB7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7745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C0C8D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FCA1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"https://m.edsoo.ru/f841f50a"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https://m.edsoo.ru/f841f50a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5E48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D084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833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4DF9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4E8A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594C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B59A9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BF693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"https://m.edsoo.ru/f841f35c"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https://m.edsoo.ru/f841f35c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3A45E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19CB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EF4D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Устаревшие слова. Омонимы.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DEAF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404A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72C1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B9348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D5CD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"https://m.edsoo.ru/f841f708"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https://m.edsoo.ru/f841f708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1C95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C2EC0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062F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9A99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3830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C0C0B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A9006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2A89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"https://m.edsoo.ru/f843157a"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https://m.edsoo.ru/f843157a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EC5D0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5403B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EEBD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речи. Обобщение и уточнение представлений об изученных частях речи. Имя числительное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6BB8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641E8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16DB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B6299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20C7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"https://m.edsoo.ru/f844369e"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https://m.edsoo.ru/f844369e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"https://m.edsoo.ru/f84437ca"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0C42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952D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6C28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Составление плана текста. Составление предложений. Сочинение по картине (по коллективно составленному плану) И. Т. Хруцкого "Цветы и плоды"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C994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A0CF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71E85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ABFFD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76823A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"https://m.edsoo.ru/f84437ca"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https://m.edsoo.ru/f84437ca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C0B4E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6B1B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8982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4354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87F4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F37D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4C646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E965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"https://m.edsoo.ru/f8421468"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https://m.edsoo.ru/f8421468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09513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9C63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746C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9051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28AA8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9503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3F8AD1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D32D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"https://m.edsoo.ru/f841fb4a"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https://m.edsoo.ru/f841fb4a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"https://m.edsoo.ru/f841fe24"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https://m.edsoo.ru/f841fe24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5216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D0D8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E0F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55B8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ABEF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061E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F92FC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9869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"https://m.edsoo.ru/f842009a"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https://m.edsoo.ru/f842009a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4861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412C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294D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EBC1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AC14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59683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BF262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ACE6E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"https://m.edsoo.ru/f84202ac"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https://m.edsoo.ru/f84202ac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"https://m.edsoo.ru/f8420644"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https://m.edsoo.ru/f8420644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"https://m.edsoo.ru/f8420842"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https://m.edsoo.ru/f8420842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"https://m.edsoo.ru/f84209d2"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https://m.edsoo.ru/f84209d2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8DCCC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59B0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C5DE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DB0F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38A19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E6409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56C77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C5B45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E0CF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66D79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15EB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DC2C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18CC2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A4D8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9AF76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5A1C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3914B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92C9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FB69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E922D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21101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8497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BDCC7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D10DE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"https://m.edsoo.ru/f8423272"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https://m.edsoo.ru/f8423272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"https://m.edsoo.ru/f84234ca"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https://m.edsoo.ru/f84234ca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D646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63B42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6FAE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A2FE4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6DC6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AC2D0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6D48C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DD4C6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"https://m.edsoo.ru/f8421238"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https://m.edsoo.ru/f8421238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5619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D074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566A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правописание слов с двумя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727E8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87D9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118F4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B8A2C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BC48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"https://m.edsoo.ru/f8426080"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https://m.edsoo.ru/f8426080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91C9A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FA547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4786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наблюдение за соединительными гласными о, 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C03B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1139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0A00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5E233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AB098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"https://m.edsoo.ru/f8426080"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https://m.edsoo.ru/f8426080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4A0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2FE4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69E1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Окончание как изменяемая часть слова. Однокоренные слова и формы одного и того же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711A3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2098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70234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AF1DB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51D5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"https://m.edsoo.ru/f842c110"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https://m.edsoo.ru/f842c110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81A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D0C99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DCA2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B1BA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7B37B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ECB99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366FB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3B7D2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"https://m.edsoo.ru/f842163e"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https://m.edsoo.ru/f842163e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82CA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BF81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7E7C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Корень, приставка, суффикс —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171C4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5144A9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F4424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61653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A716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"https://m.edsoo.ru/f84219d6"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https://m.edsoo.ru/f84219d6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E680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21BB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80D40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B035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A6FCB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380A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AD1E7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4C69F9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CAA82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2347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A64E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текстов-описаний. Сочинение по картине А.А. Рылова "В голубом просторе"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59CA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708E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4308E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2CD54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D9A32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"https://m.edsoo.ru/f84300e4"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https://m.edsoo.ru/f84300e4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6B0A9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4BCE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0577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251B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6FAF4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A681A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8C463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B3DA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"https://m.edsoo.ru/f84220ca"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https://m.edsoo.ru/f84220ca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5ADC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9B1FF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0DF8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повествовательного текста с опорой на предложенный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17D7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5EEB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0012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D1DF56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0FBC7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"https://m.edsoo.ru/f8426238"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https://m.edsoo.ru/f8426238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F2DB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05B78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DFF8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состав слова: проектное задание "Семья слов"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C24A98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D2056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21ED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FB011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3F79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E4C2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7DCBE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CB69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A6F2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A2CE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E9F15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CB74A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973F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"https://m.edsoo.ru/f8421e54"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https://m.edsoo.ru/f8421e54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B2D6D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491F8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ED30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A68C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28019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58CC3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AF887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4310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"https://m.edsoo.ru/f8428c7c"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https://m.edsoo.ru/f8428c7c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8849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028E0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3F9B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B076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503A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F69F5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F6834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F368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"https://m.edsoo.ru/f8428c7c"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https://m.edsoo.ru/f8428c7c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A092C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95EF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0CA6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9AD5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72F1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1194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16ABF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AEDD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"https://m.edsoo.ru/f8428c7c"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https://m.edsoo.ru/f8428c7c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66AEC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7AC00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232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парных по звонкости-глухости согласных в корне слова. Составление текста на основе личных наблюдений или по 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C92E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41F0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0383F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B4FEA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1EB50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"https://m.edsoo.ru/f842da88"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https://m.edsoo.ru/f842da88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B69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B991C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1911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Непроизносимые согласные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3A82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F7CE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ADB0B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1EB6D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7EAD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"https://m.edsoo.ru/f842da88"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https://m.edsoo.ru/f842da88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3769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BC0D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1BDEF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E333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0B43B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C7653E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E5F39C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5FD1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"https://m.edsoo.ru/f842dcb8"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https://m.edsoo.ru/f842dcb8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619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2262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E6BB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9995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CBFFF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58BA1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952BD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7DC11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"https://m.edsoo.ru/f842df92"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https://m.edsoo.ru/f842df92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B367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66C2B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F6A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F9CE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97615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ADA3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33789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68937F">
            <w:pPr>
              <w:spacing w:before="0" w:after="0"/>
              <w:ind w:left="135"/>
              <w:jc w:val="left"/>
            </w:pPr>
          </w:p>
        </w:tc>
      </w:tr>
      <w:tr w14:paraId="580AB5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00A4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46F57B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BBCEB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0348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450BBC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5F3F6A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781C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B671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FB0F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F18E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правописания слов с удвоенными согласными. Проверочный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60F527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0AA5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F8C54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BDF81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1B6D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15B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9544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B93B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Написание текста по заданному плану. Сочинение по картине В. М. Васнецова "Снегурочка"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D4332A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1518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6463A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FB192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CB9F5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EC95D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18B7D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3BFE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слов с орфограммами в корне"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6D14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5FAA6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C96EA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73BDC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65A0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"https://m.edsoo.ru/f842a6b2"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https://m.edsoo.ru/f842a6b2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802B5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7337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941D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суффиксов ость, ов и др.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337C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A7C33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E4DE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69BDFB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A923C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"https://m.edsoo.ru/f8421c24"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https://m.edsoo.ru/f8421c24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F0A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3A80F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BE0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8B7D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9E422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81FB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80FA4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DAAB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"https://m.edsoo.ru/f842b42c"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https://m.edsoo.ru/f842b42c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"https://m.edsoo.ru/f842b648"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AC7A0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C5A8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0EB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Различные способы решения орфографической задачи в зависимости от места орфограммы в слове: правописание приставок группа приставок с "о" и группа приставок с "а"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5C5A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7EF3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4F77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928970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7A62DE3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"https://m.edsoo.ru/f842b42c"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https://m.edsoo.ru/f842b42c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20EA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D2B1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D93A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6C38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3F46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349F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84D73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40F7D4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"https://m.edsoo.ru/f842b42c"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https://m.edsoo.ru/f842b42c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DC1A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A827FA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AE2A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7B7A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17867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3A40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702C3B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8C354C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"https://m.edsoo.ru/f842b648"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F7E43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D5EA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958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Продолжаем учиться писать приставки: пишем приставки. 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E615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32788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FD596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3731D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9D4E17">
            <w:pPr>
              <w:spacing w:before="0" w:after="0"/>
              <w:ind w:left="135"/>
              <w:jc w:val="left"/>
            </w:pPr>
            <w:r>
              <w:fldChar w:fldCharType="begin"/>
            </w:r>
            <w:r>
              <w:instrText xml:space="preserve"> HYPERLINK "https://m.edsoo.ru/f842b648"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https://m.edsoo.ru/f842b648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C76BB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59AA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B0747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01DC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CC8F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06E50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90A90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6133F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"https://m.edsoo.ru/f8423f9c"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https://m.edsoo.ru/f8423f9c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"https://m.edsoo.ru/f8424190"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https://m.edsoo.ru/f8424190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E5CB4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9FC4D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D951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B147E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02F6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D622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9352D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9B84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https://m.edsoo.ru/f8430904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8DFC1C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9EE2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69DF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Контрольный диктант: 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19D9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145D5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EF74D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0A25F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213EA8">
            <w:pPr>
              <w:spacing w:before="0" w:after="0"/>
              <w:ind w:left="135"/>
              <w:jc w:val="left"/>
            </w:pPr>
          </w:p>
        </w:tc>
      </w:tr>
      <w:tr w14:paraId="5E11E3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7866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D9CA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30A6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F42B0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3DDAA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3659784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F547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"https://m.edsoo.ru/f84276d8"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https://m.edsoo.ru/f84276d8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CC937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1660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71F6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предложениях с однородными членами, соединёнными повторяющимися союзами и, или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0937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C3DF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089E4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88EC6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327F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"https://m.edsoo.ru/f8427d36"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https://m.edsoo.ru/f8427d36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7C5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5D00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24E6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CD31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EB8D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9FECC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3F479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938B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"https://m.edsoo.ru/f842730e"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https://m.edsoo.ru/f842730e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9DB0A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B23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8EDD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4AB1E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6F43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95010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62D08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6975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"https://m.edsoo.ru/f8424f28"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https://m.edsoo.ru/f8424f28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50944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0F281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D9C3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C66C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286C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DD12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76E058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868E78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"https://m.edsoo.ru/f8422494"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https://m.edsoo.ru/f8422494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1240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8E34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8B8F6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87E5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2A234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A11FB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CFDE7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3583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"https://m.edsoo.ru/f8422494"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https://m.edsoo.ru/f8422494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BD93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65504E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42A4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4C57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068C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B8E5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4C374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1C36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"https://m.edsoo.ru/f8422494"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https://m.edsoo.ru/f8422494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6D38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29B0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877C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AE2B0A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ECD50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635F3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404C360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475B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"https://m.edsoo.ru/f84228ae"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https://m.edsoo.ru/f84228ae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AE89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0FFC4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BEEA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Ознакомительное чтение: когда 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CBBF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9B404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57BA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7596A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E9A10C">
            <w:pPr>
              <w:spacing w:before="0" w:after="0"/>
              <w:ind w:left="135"/>
              <w:jc w:val="left"/>
            </w:pPr>
          </w:p>
        </w:tc>
      </w:tr>
      <w:tr w14:paraId="590186D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3E33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90FC28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существительное: общее значение, вопросы, употребление в речи.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F868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ED5AC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FBE16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07263C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F68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FF24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4BDEA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66FB7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8721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CD44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C5D8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6E5A8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F5A33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F28D2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394F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EBC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979A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1293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A495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25A99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AF21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"https://m.edsoo.ru/f842c750"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https://m.edsoo.ru/f842c750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8A2B6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B549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06F3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EF51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52917F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63D64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8B166D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F258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"https://m.edsoo.ru/f84296c2"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https://m.edsoo.ru/f84296c2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5E27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9611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8C89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7278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9BEA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A1D7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48EB4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1917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0D9A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E472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F0C2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8EF3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47632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BC835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BEBA8A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7681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"https://m.edsoo.ru/f8429ec4"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https://m.edsoo.ru/f8429ec4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B2DDF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01E1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821A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47FF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38150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EA9C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AE706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6426F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"https://m.edsoo.ru/f84291f4"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https://m.edsoo.ru/f84291f4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1532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D921F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608D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F1AC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18DB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A8C59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00C82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B67C86">
            <w:pPr>
              <w:spacing w:before="0" w:after="0"/>
              <w:ind w:left="135"/>
              <w:jc w:val="left"/>
            </w:pPr>
          </w:p>
        </w:tc>
      </w:tr>
      <w:tr w14:paraId="27785FC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7787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AB7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B742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0DA21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8AA48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9885F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2B7A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"https://m.edsoo.ru/f8429906"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https://m.edsoo.ru/f8429906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5CC6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F312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D27D8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4DF1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6E24E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8327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AD8D8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53EF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"https://m.edsoo.ru/f8429cd0"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https://m.edsoo.ru/f8429cd0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FF3D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99A5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8382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правило «Мягкий знак после шипящих на конце имён существительных».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BBCD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ED91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C0AFF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E3E95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F542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"https://m.edsoo.ru/f8429adc"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https://m.edsoo.ru/f8429adc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5E91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FCA85B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FAB73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Изложение текста с опорой на коллективно составленный план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8E9EA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B2B9A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B385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1B07A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9CA6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"https://m.edsoo.ru/f842900a"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https://m.edsoo.ru/f842900a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A79A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73E8B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70F0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FE773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A5B1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8F248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9D7A1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AFC1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"https://m.edsoo.ru/f842a086"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428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29BE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D126B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текстов-повествований. Составление рассказа покартине И. Я. Билибина "Иван-царевич и лягушка-квакушка"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75D9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CCBFD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B5301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C435B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9290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"https://m.edsoo.ru/f842a086"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https://m.edsoo.ru/f842a086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3C39B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183E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6635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AEB5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A851E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0B01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76ED3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26B3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"https://m.edsoo.ru/f842a23e"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https://m.edsoo.ru/f842a23e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265F5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4B20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E704B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498A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35BE3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4CE9D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F570E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D319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"https://m.edsoo.ru/f842b152"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https://m.edsoo.ru/f842b152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EBA88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C4123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B556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B1F5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65821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0036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A120D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3E82F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"https://m.edsoo.ru/f842b878"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https://m.edsoo.ru/f842b878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589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CD583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8B32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A5CF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A4509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5BA40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36EEEA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97FD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"https://m.edsoo.ru/f842b878"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https://m.edsoo.ru/f842b878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ABE2F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CEA5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32C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8674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4ECF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1551D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23D1A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66C40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"https://m.edsoo.ru/f842ba62"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https://m.edsoo.ru/f842ba62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64B3B9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998C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EBF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94FE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9F61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E5F44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98152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0B7F8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"https://m.edsoo.ru/f842bd28"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331E5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A1E0D7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FE2FF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существительных по падежам и числам (склонение). Сочинение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0F87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22EED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674DF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669C9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B306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"https://m.edsoo.ru/f842bd28"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https://m.edsoo.ru/f842bd28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FBBB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EF527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9E87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1, 2, 3-­го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3765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F6D72E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EEB9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9CDDA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7AF1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E5D5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B2A1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98F2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Изложение текста с опорой на самостоятельно составленный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29A3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2736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B66A3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53125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B5AA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"https://m.edsoo.ru/f842bf44"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https://m.edsoo.ru/f842bf44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0D34A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7144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4CF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об имени существительном. Коллективное составление текста по картине К. Ф. Юона "Конец зимы. Полдень"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A87E5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22977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6C3E2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E88C7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E2A5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"https://m.edsoo.ru/f8428e2a"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https://m.edsoo.ru/f8428e2a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EA1B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5C75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AC22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F760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A881D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DF7A8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697D9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D433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"https://m.edsoo.ru/f842c32c"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https://m.edsoo.ru/f842c32c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C39A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DEE7F7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E804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2290E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522EE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F72030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50725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A3ED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"https://m.edsoo.ru/f842c53e"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https://m.edsoo.ru/f842c53e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876A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E9E57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130C6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00E3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0A409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BEF97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C27E6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A11F4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"https://m.edsoo.ru/f842c958"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https://m.edsoo.ru/f842c958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B567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83B7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B46C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6F60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313A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EED1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7B585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285B2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"https://m.edsoo.ru/f842cb2e"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https://m.edsoo.ru/f842cb2e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EC97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D4872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B283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C1C8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58926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0CAF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E1AB5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490D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76E9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97FD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DB74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ED34B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38EB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FD295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7AB0B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427C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"https://m.edsoo.ru/f842d240"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https://m.edsoo.ru/f842d240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42FE3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A107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884E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0DF7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5444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0437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10DAF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7719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"https://m.edsoo.ru/f842d47a"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https://m.edsoo.ru/f842d47a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7E12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DDDE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163B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A825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A083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936C2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9C2B4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1DE03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"https://m.edsoo.ru/f842e38e"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https://m.edsoo.ru/f842e38e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9964B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6E0A5C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BD1F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576D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7DFBE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B6179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85A2F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F950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"https://m.edsoo.ru/f842d682"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https://m.edsoo.ru/f842d682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C584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D5049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D7F24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7783C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7E7D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C27A3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6B2D1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C7EC7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"https://m.edsoo.ru/f842e56e"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https://m.edsoo.ru/f842e56e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8BFA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D11742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0AD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8292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AFA0F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91820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C31B8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B35A7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"https://m.edsoo.ru/f842d894"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https://m.edsoo.ru/f842d894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1224F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7BF76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B3D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существительных"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DD25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C5A3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2A84B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EF716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4172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"https://m.edsoo.ru/f842e974"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https://m.edsoo.ru/f842e974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3B1D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190B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4AF6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BFF0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E022B1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A240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00DE6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0F84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"https://m.edsoo.ru/f842e758"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https://m.edsoo.ru/f842e758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8185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7CE61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2E59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развитие речи: работаем с текстами-описаниями в научном и художественном стилях. Изобразительно-выразительные средства в описательном тексте. Работа с картиной М. А. Врубеля "Царевна-Лебедь"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E4050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A8F24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F9105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17678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17FF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"https://m.edsoo.ru/f842e758"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https://m.edsoo.ru/f842e758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2FF95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17083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344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F0AB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D8842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3C56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3A806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3AC8D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"https://m.edsoo.ru/f8430904"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https://m.edsoo.ru/f8430904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0FACF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03744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158D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6AE0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DD618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A76F1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044257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FE56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"https://m.edsoo.ru/f842eb5e"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https://m.edsoo.ru/f842eb5e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81A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1EE5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6879A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4063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DDE22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0F60F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608F4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959D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"https://m.edsoo.ru/f842f036"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https://m.edsoo.ru/f842f036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868AB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3AFD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38AD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71324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EE861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FAAD6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F7368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B3886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"https://m.edsoo.ru/f842edb6"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https://m.edsoo.ru/f842edb6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FA018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8ED3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EF0BA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имён прилагательных по падежам. 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BDBD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2D1A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37158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683DC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25337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"https://m.edsoo.ru/f842f3a6"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https://m.edsoo.ru/f842f3a6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4100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B70EB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707CD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20D11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74F43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8FC9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A33B2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5296F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B2130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746B9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365FF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83E5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7427FB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E6E177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CB063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9DDB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8003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09F6D8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9817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EEED1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D046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B57A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AABFA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82FA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"https://m.edsoo.ru/f842fbda"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https://m.edsoo.ru/f842fbda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098A8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1D0C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157B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окончаний имён прилагательных в единственном и во множественном числе. Диктант с грамматическим заданием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92C21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197A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F38F2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B17A8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A82A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654C28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B4B2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DD2E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Значения имён прилагательных: обобщение. Составление сочинения-отзыва по картине В. А. Серова "Девочка с персиками"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CC386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4849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BF8BD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73EFB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285E9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249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19C8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B607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4EF3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A239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E00BE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15306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9E15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"https://m.edsoo.ru/f842f6f8"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https://m.edsoo.ru/f842f6f8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72EC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71E1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236E9A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A48C0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42FA4B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67B6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B124BD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D9AF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"https://m.edsoo.ru/f842fa4a"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https://m.edsoo.ru/f842fa4a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1B1BB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AB0F0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78E3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6046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C5160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C20B0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BA74E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3553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"https://m.edsoo.ru/f8430332"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https://m.edsoo.ru/f8430332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8D41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D1ED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12A1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по теме "Правописание безударных падежных окончаний имен прилагательных"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5347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19B2E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08289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645AD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FF75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"https://m.edsoo.ru/f8430ff8"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https://m.edsoo.ru/f8430ff8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4113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0C54D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75F22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CAEA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C774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44C76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2F4A3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23E74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"https://m.edsoo.ru/f84311d8"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https://m.edsoo.ru/f84311d8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ACA3D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8284C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16A4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731B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A2D9D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5241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2572E7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3CAEA1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"https://m.edsoo.ru/f84313a4"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https://m.edsoo.ru/f84313a4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EA8C2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0897E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FAF9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8787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F37C8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D7AD1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AA77C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4679F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"https://m.edsoo.ru/f8431746"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https://m.edsoo.ru/f8431746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8FFE8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3EBBD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E1B2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E0D8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F9321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CFF1B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0F92D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67929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"https://m.edsoo.ru/f843191c"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https://m.edsoo.ru/f843191c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01B2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F2B0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578A6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отработка темы "Изменение личных местоимений"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D4EB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C1535E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90DA8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3BBEC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02A7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"https://m.edsoo.ru/f8431d40"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https://m.edsoo.ru/f8431d40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B597C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8D7DC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D94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749F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3F8945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B26F6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BAF44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31E0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"https://m.edsoo.ru/f8431b06"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https://m.edsoo.ru/f8431b06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998FC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87DA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A8C8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69D5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7B2F57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EA27D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16987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32CA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"https://m.edsoo.ru/f843233a"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https://m.edsoo.ru/f843233a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39EE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C633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AD52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F110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BA582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CB935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AFDE0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30C86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"https://m.edsoo.ru/f843233a"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https://m.edsoo.ru/f843233a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47A2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6577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622E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E3D2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9123C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91A08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9A2B92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938F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3D648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8C5B86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60A1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242B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96319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40E4F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AD6EA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9165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"https://m.edsoo.ru/f843260a"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https://m.edsoo.ru/f843260a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F8784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2779B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94B6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Использование личных местоимений для устранения неоправданных повторов в тексте.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DB60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E066C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3187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D813D9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41BB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"https://m.edsoo.ru/f84321b4"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https://m.edsoo.ru/f84321b4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A263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9CED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12EA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6FC9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EB4B7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061A45D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EE667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E087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"https://m.edsoo.ru/f8431fd4"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https://m.edsoo.ru/f8431fd4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6D6D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CCFB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F8FAB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BF3D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4D3C20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9A292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BB7C2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AFED4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"https://m.edsoo.ru/f8432768"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https://m.edsoo.ru/f8432768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F33AD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E3D1B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5DA35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и употребление глаголов в речи.Составление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FEFB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3164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FB3C5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5CAEE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DB0988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"https://m.edsoo.ru/f8432768"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https://m.edsoo.ru/f8432768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ED62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8BE5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F8879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4C6D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1DB036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7E696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9D4BD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71DFE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"https://m.edsoo.ru/f8432a1a"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https://m.edsoo.ru/f8432a1a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BA32E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E708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58E2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Изменение глаголов по числам. Составление предложений с нарушенным порядком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95076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38A1A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93593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842FC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1D5DE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"https://m.edsoo.ru/f8432d80"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https://m.edsoo.ru/f8432d80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A14E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BAFB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1DBA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1BF10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7A2F4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4704B1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26D2F5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A5BF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"https://m.edsoo.ru/f843303c"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https://m.edsoo.ru/f843303c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E34D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BC4F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66B9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ED65E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E0D9C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509D69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AE628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8373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"https://m.edsoo.ru/f8433500"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https://m.edsoo.ru/f8433500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5134E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B5B8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F8B41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2BD0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8974CE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22D4D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B257A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2CC3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"https://m.edsoo.ru/f843337a"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https://m.edsoo.ru/f843337a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DBDDDE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48B29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13E6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тексте. Выборочное подробное изложение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C6E4F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EF21F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ABD2F1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58658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F0C7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"https://m.edsoo.ru/f8433e88"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https://m.edsoo.ru/f8433e88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F6984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DDAB2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B2172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1689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D895F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0AFF5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5F60F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2535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"https://m.edsoo.ru/f8434072"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https://m.edsoo.ru/f8434072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0F5B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4C36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B0FF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Проверочная по разделу морфология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9992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511F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1007A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449B5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43EE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"https://m.edsoo.ru/f843422a"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https://m.edsoo.ru/f843422a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3AC19F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3B7BF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195F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8001B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5E154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2F65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F29CE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5A7E6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"https://m.edsoo.ru/f843422a"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https://m.edsoo.ru/f843422a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FD4557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D79D5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5C5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F35E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A4A96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25F8EC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2D2BE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649E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"https://m.edsoo.ru/f84343e2"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https://m.edsoo.ru/f84343e2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406E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54B67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DB0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8E807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6CDBF5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4F1C4A0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B584B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61BE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"https://m.edsoo.ru/f8434784"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https://m.edsoo.ru/f8434784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3AF76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7F6A1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D700D2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Создание собственных текстов-рассуждений.Составление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0C528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3F2DE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80236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E3D27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49676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"https://m.edsoo.ru/f8433cda"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https://m.edsoo.ru/f8433cda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B778D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469C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37BC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388E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8569D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80CD4C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1CA44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0A37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"https://m.edsoo.ru/f8433924"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https://m.edsoo.ru/f8433924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E267F0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616B4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F052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морфология: отработка темы.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0590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672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B7D1B7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7D7BBC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C5CB2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"https://m.edsoo.ru/f8433af0"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https://m.edsoo.ru/f8433af0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D5B2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75D62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0D74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13A4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C7F4F6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661824B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293AF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7552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"https://m.edsoo.ru/f8434c84"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https://m.edsoo.ru/f8434c84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30B568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735CF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FEEF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34E7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BC855E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1EA13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30BEBA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CDEF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"https://m.edsoo.ru/f8434c84"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https://m.edsoo.ru/f8434c84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3F0E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1100E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DF1FA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связью предложений в тексте с помощью союзов и, а, но. 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FFA93E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231AFF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4A1E0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B1B5C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416F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BB2E43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4B3BD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EA408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контрольная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21D1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8CB2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A7B9F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FE46C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9965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10248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C0D1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72D79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слов с изученными в 1-3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0E0BD0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6A987F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7361A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DBBF81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D1750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C3AD1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1F54F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2E7F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правописание слов с изученными в 1-3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4C747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467B33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032D94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097C9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FA01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"https://m.edsoo.ru/f8423b6e"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https://m.edsoo.ru/f8423b6e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A58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E5AE6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872987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A2039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4AF50CA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CD9B847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BD2BF6A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3220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"https://m.edsoo.ru/f8425cca"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https://m.edsoo.ru/f8425cca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AD38D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A4B52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F36AB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0348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C548C3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CBA8DB2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B1AA65">
            <w:pPr>
              <w:spacing w:before="0" w:after="0"/>
              <w:ind w:left="135" w:leftChars="0"/>
              <w:jc w:val="left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E096D9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"https://m.edsoo.ru/f8425ea0"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https://m.edsoo.ru/f8425ea0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19BD8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F9C2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3A2E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Резерный урок по разделу орфография: проверочная работа "Чему мы научились на уроках правописания в 3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D6E08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3EEF21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890288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2B322C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9EFDE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"https://m.edsoo.ru/f8434dd8"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https://m.edsoo.ru/f8434dd8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7B95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A08FC5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6062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помочь вести диалог человеку, для которого русский язык не является родным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B4CF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7821BD5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0F2CFC">
            <w:pPr>
              <w:spacing w:before="0" w:after="0" w:line="276" w:lineRule="auto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870EC1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D94A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"https://m.edsoo.ru/f841ef10"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https://m.edsoo.ru/f841ef10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6FDCA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229450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3C632D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3397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143E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14E11D76">
            <w:pPr>
              <w:jc w:val="left"/>
            </w:pPr>
          </w:p>
        </w:tc>
      </w:tr>
    </w:tbl>
    <w:p w14:paraId="72C24786">
      <w:pPr>
        <w:sectPr>
          <w:pgSz w:w="16383" w:h="11906" w:orient="landscape"/>
          <w:cols w:space="720" w:num="1"/>
        </w:sectPr>
      </w:pPr>
    </w:p>
    <w:p w14:paraId="3E966480">
      <w:pPr>
        <w:spacing w:before="0" w:after="0"/>
        <w:ind w:left="120"/>
        <w:jc w:val="left"/>
      </w:pPr>
      <w:r>
        <w:rPr>
          <w:rFonts w:ascii="Times New Roman" w:hAnsi="Times New Roman"/>
          <w:b/>
          <w:i w:val="0"/>
          <w:color w:val="000000"/>
          <w:sz w:val="28"/>
        </w:rPr>
        <w:t xml:space="preserve"> 4 КЛАСС </w:t>
      </w:r>
    </w:p>
    <w:tbl>
      <w:tblPr>
        <w:tblStyle w:val="7"/>
        <w:tblW w:w="0" w:type="auto"/>
        <w:tblCellSpacing w:w="0" w:type="dxa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4195"/>
        <w:gridCol w:w="1078"/>
        <w:gridCol w:w="1219"/>
        <w:gridCol w:w="1259"/>
        <w:gridCol w:w="1493"/>
        <w:gridCol w:w="2847"/>
      </w:tblGrid>
      <w:tr w14:paraId="49E236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316F0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№ п/п </w:t>
            </w:r>
          </w:p>
          <w:p w14:paraId="0F600982"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6DC30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Тема урока </w:t>
            </w:r>
          </w:p>
          <w:p w14:paraId="20E6108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36B9615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1391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Дата изучения </w:t>
            </w:r>
          </w:p>
          <w:p w14:paraId="74EAFABF">
            <w:pPr>
              <w:spacing w:before="0" w:after="0"/>
              <w:ind w:left="135"/>
              <w:jc w:val="left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1A30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7BD1B514">
            <w:pPr>
              <w:spacing w:before="0" w:after="0"/>
              <w:ind w:left="135"/>
              <w:jc w:val="left"/>
            </w:pPr>
          </w:p>
        </w:tc>
      </w:tr>
      <w:tr w14:paraId="4579CB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1A73A137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BEFB710">
            <w:pPr>
              <w:jc w:val="left"/>
            </w:pP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8EAAC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Всего </w:t>
            </w:r>
          </w:p>
          <w:p w14:paraId="31250C62">
            <w:pPr>
              <w:spacing w:before="0" w:after="0"/>
              <w:ind w:left="135"/>
              <w:jc w:val="left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1B7E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Контрольные работы </w:t>
            </w:r>
          </w:p>
          <w:p w14:paraId="39111E87">
            <w:pPr>
              <w:spacing w:before="0" w:after="0"/>
              <w:ind w:left="135"/>
              <w:jc w:val="left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10407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0"/>
                <w:color w:val="000000"/>
                <w:sz w:val="24"/>
              </w:rPr>
              <w:t xml:space="preserve">Практические работы </w:t>
            </w:r>
          </w:p>
          <w:p w14:paraId="3D754291"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E311C3F">
            <w:pPr>
              <w:jc w:val="left"/>
            </w:pPr>
          </w:p>
        </w:tc>
        <w:tc>
          <w:tcPr>
            <w:tcW w:w="0" w:type="auto"/>
            <w:vMerge w:val="continue"/>
            <w:tcBorders>
              <w:top w:val="nil"/>
            </w:tcBorders>
            <w:tcMar>
              <w:top w:w="50" w:type="dxa"/>
              <w:left w:w="100" w:type="dxa"/>
            </w:tcMar>
          </w:tcPr>
          <w:p w14:paraId="62D0CCA6">
            <w:pPr>
              <w:jc w:val="left"/>
            </w:pPr>
          </w:p>
        </w:tc>
      </w:tr>
      <w:tr w14:paraId="6F81A97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F174DC">
            <w:pPr>
              <w:spacing w:before="0" w:after="0"/>
              <w:ind w:left="0"/>
              <w:jc w:val="left"/>
            </w:pPr>
            <w:bookmarkStart w:id="33" w:name="_GoBack" w:colFirst="5" w:colLast="5"/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4F12C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Русский язык как язык межнационального общения. Наша речь и наш язык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09C4B4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EE52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380A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FE334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A953A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"https://m.edsoo.ru/f8434f36"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https://m.edsoo.ru/f8434f36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5D28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503CD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993DD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Текст: тема и основная мысль. Текст и его план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5A7DE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752F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6B08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631D0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4CE7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https://m.edsoo.ru/f843565c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E378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6A2361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75C5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B25C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B144F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74BC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AF51C6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5E52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"https://m.edsoo.ru/f843565c"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https://m.edsoo.ru/f843565c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F685B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B7B3A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6F1D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План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FCEC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E425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AB43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9CEB1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22F8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DBF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FEDB7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CA481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Структура текста. Составление текста (сказки) по его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FA3A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D100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A708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A3143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A722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"https://m.edsoo.ru/f84452d2"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https://m.edsoo.ru/f84452d2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F7EF0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8AE48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1FD7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 типы текстов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FF534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072BD1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E9FA2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62999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9CC468">
            <w:pPr>
              <w:spacing w:before="0" w:after="0"/>
              <w:ind w:left="135"/>
              <w:jc w:val="left"/>
            </w:pPr>
          </w:p>
        </w:tc>
      </w:tr>
      <w:tr w14:paraId="713DC5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7D63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0E2B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Различаем тексты-повествования, тексты-описания и тексты-рассуждения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5F798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A8D9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6377F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6BE95E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8359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"https://m.edsoo.ru/f843585a"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https://m.edsoo.ru/f843585a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"https://m.edsoo.ru/f8437a56"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https://m.edsoo.ru/f8437a56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91745D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C9C6D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306E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Текст. Образные языковые средства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DE80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081E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9C9401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ADCEF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2EC39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"https://m.edsoo.ru/f8443586"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https://m.edsoo.ru/f8443586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8FC3E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A13459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91140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Подбираем заголовки, отражающие тему или основную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F77087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88E24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1712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18550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34A8B1E">
            <w:pPr>
              <w:spacing w:before="0" w:after="0"/>
              <w:ind w:left="135"/>
              <w:jc w:val="left"/>
            </w:pPr>
          </w:p>
        </w:tc>
      </w:tr>
      <w:tr w14:paraId="7D50B60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CCBD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B418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собственный текст по предложенному заголовку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28CED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BDD5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9BDDF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DD5B6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C383C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"https://m.edsoo.ru/f8443a04"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https://m.edsoo.ru/f8443a04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196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05FB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6E44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цели высказывания: повествовательные, вопросительные и побудительные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E32D4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F428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E9E7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2E740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1384E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9D093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AABB9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17BE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Виды предложений по эмоциональной окраске: восклицательные и невосклицательные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11FF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69ED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BD586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847BF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BC51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AD5F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244D0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154D2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отработка темы "Предложения с обращениями"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91A70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8D893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7504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D5921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D0CD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"https://m.edsoo.ru/f8435af8"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https://m.edsoo.ru/f8435af8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7C3F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EB9D7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8887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Распространенные и нераспространенные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08F8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DA46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18D4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F4C98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D26D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"https://m.edsoo.ru/f8435c42"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https://m.edsoo.ru/f8435c42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72BF15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D3C1A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923A5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Словосочетание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98084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86EB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9B0B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0D8F58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F79E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04093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1D415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1478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D1198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F3ACD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E32E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9FE258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9CD82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DF40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77C77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DA74F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между словами в предложении (при помощи смысловых вопросов)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D2085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5DFA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345B9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E65AD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DB81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"https://m.edsoo.ru/f8436034"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https://m.edsoo.ru/f8436034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779579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A13E4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41F30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Связь слов в словосочетании: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40C2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8A82D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1D067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285E2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8832D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"https://m.edsoo.ru/fa2513de"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https://m.edsoo.ru/fa2513de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5280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59748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C7C3D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Предложение и словосочетание: сходство и различие.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A170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AAFF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97D41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14E99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6D2C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"https://m.edsoo.ru/f84359a4"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https://m.edsoo.ru/f84359a4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FD342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51DC19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5A86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подробный письменный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B5F2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7AA5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40A7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22936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BB4EC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"https://m.edsoo.ru/f8441466"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https://m.edsoo.ru/f8441466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0FC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C8C7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02EFE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Повторение: слово, сочетание слов (словосочетание) и предложение.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349C7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7C0A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DA8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7FFD1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.09.202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1B431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"https://m.edsoo.ru/fa251244"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https://m.edsoo.ru/fa251244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51EEB3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74DC0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C4D8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однородными членами: без союзов, с союзами а, но, с одиночным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3E49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D3B6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06CC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F0520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839BE8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https://m.edsoo.ru/f8438e60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2A0D6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CD26C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42E0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Интонация перечисления в предложениях с однородными членами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EA2D2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9C96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C112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0242274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91CA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"https://m.edsoo.ru/f8438e60"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https://m.edsoo.ru/f8438e60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75FC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997A1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491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Знаки препинания в предложениях с однородными членами, соединёнными союзами 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F144D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9D646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01720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24F92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174F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https://m.edsoo.ru/f8439018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0E72C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26C6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4936EB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союзом 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9494D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5ECC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824B5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33402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72CB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"https://m.edsoo.ru/f8427ef8"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https://m.edsoo.ru/f8427ef8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29E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43F11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29E1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9917F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38EE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243AB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F530B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F4B21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"https://m.edsoo.ru/f8427ef8"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https://m.edsoo.ru/f8427ef8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66B1B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C388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2002FC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2675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93159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9E3D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693A3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A1EB3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"https://m.edsoo.ru/f842809c"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https://m.edsoo.ru/f842809c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D0069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7ACC37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F228E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Знаки препинания в предложениях с однородными членами, соединёнными союзами и, а, но, и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4D0BD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C0F7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003C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AF806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2AC62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"https://m.edsoo.ru/f8439018"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https://m.edsoo.ru/f8439018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25D5AF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06F5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8CF72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работаем с текстами. Написание текста по репродукции картины И. Левитана "Золотая осень"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5AFA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CA568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97C9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1956D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111552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"https://m.edsoo.ru/f8445822"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https://m.edsoo.ru/f8445822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0D8C66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E2A86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6E1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между однородными членами.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CB23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D56E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4AF6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BAB5F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C5053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5DA610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2AD2C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D91E3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Запятая между однородными членами, соединенными союзом.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B389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1D35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AF0C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4FE6A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D8B70D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99D37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6936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A411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Простое и сложное предложение. Как отличить сложное предложение от простого предложения?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8C286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FE82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2AE1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90FB5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E93A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"https://m.edsoo.ru/f844436e"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https://m.edsoo.ru/f844436e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B1806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238B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F27BA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EAE0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AF572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23C74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C0DED5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9428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"https://m.edsoo.ru/f84445f8"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https://m.edsoo.ru/f84445f8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FC5D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9B825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6BEF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948FB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EA9EF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9B1C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BD276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91EBA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"https://m.edsoo.ru/f84444d6"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https://m.edsoo.ru/f84444d6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C64C6E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077CB3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A9CAD5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52983F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7457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3853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5DF83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8734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https://m.edsoo.ru/f84448dc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3DAF2C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11CA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2A3EB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Союзы «и», «а», «но» в простых и сложных предложениях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CA96B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600A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C2633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A29B2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CE35B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"https://m.edsoo.ru/f84448dc"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https://m.edsoo.ru/f84448dc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724B8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43893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FB20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знаками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0FE3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8B71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C695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0F1884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868404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"https://m.edsoo.ru/f8444ada"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https://m.edsoo.ru/f8444ada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F9BC2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E4549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1A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Пробуем ставить знаки препинания в сложном предложении, состоящем из двух простых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2A1E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B1739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AB858B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F8E687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3827E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"https://m.edsoo.ru/f8444bfc"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https://m.edsoo.ru/f8444bfc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2238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B19B08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FE602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Сложные предложения без союзов.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5008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098965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C161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0EBB2E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013DD2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"https://m.edsoo.ru/f8444f3a"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https://m.edsoo.ru/f8444f3a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C688C6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A49A7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31E3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Предложения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6E39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566F7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9AD94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60FA1A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.10.202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19C53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"https://m.edsoo.ru/f84453f4"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https://m.edsoo.ru/f84453f4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4D82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D09557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88598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Наблюдение за знаками препинания в предложении с прямой речью после слов автора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9A94A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5CF2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E1692B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1B0B2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21E53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"https://m.edsoo.ru/f84456e2"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https://m.edsoo.ru/f84456e2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35B5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047FA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F9A4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синтаксический анализ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61A7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5BD17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156B4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2DCAB8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66F01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"https://m.edsoo.ru/f84391a8"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https://m.edsoo.ru/f84391a8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977C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4BBA35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EF9E5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синтаксис: повторяем всё, что узнали о синтаксисе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EC917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D20D32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837DC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AE65C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984A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"https://m.edsoo.ru/f843876c"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https://m.edsoo.ru/f843876c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9E8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11D2C8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735F5A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лексику: наблюдаем за использованием в речи устаревших слов. О происхождении слов. Заимствованные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66A04C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15E06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DD580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8C83F6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C59CB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"https://m.edsoo.ru/f8436656"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https://m.edsoo.ru/f8436656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EE089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15305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AB6A7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лексику: наблюдаем за использованием в речи синонимов, антонимов, омонимов. Слово и его значение. Многозначные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B9559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649E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A195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BF88FA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B5C5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3241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F154C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432F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Сочинение как вид письменной работы. Написание сочинения по своим наблюдениям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A83D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3E4C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F028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F18B1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59F07F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"https://m.edsoo.ru/f84274ee"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https://m.edsoo.ru/f84274ee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9BC102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ABA8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CED7A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использованием в речи фразеологизмов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9EEF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9F5A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B38C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4A0300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2C44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"https://m.edsoo.ru/f843698a"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https://m.edsoo.ru/f843698a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856EA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2DE4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0FABE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понимать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C918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31FE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CB1D9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7CC9A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D398F2">
            <w:pPr>
              <w:spacing w:before="0" w:after="0"/>
              <w:ind w:left="135"/>
              <w:jc w:val="left"/>
            </w:pPr>
          </w:p>
        </w:tc>
      </w:tr>
      <w:tr w14:paraId="2DA65F9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35DD4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2842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использовать фразеологизмы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B0961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BE6FD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016D4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AC412E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BD11FC2">
            <w:pPr>
              <w:spacing w:before="0" w:after="0"/>
              <w:ind w:left="135"/>
              <w:jc w:val="left"/>
            </w:pPr>
          </w:p>
        </w:tc>
      </w:tr>
      <w:tr w14:paraId="08E420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A027E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7460F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Повторяем состав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8218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5F9D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885F0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601244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4004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"https://m.edsoo.ru/f8436b10"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https://m.edsoo.ru/f8436b10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270E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E0D29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3E87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Основа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8BBE3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0F54A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43382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88FE29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3BBAA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"https://m.edsoo.ru/f8436caa"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https://m.edsoo.ru/f8436caa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5B764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B5AE4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B60D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Неизменяемые слова: состав слова. Выделение в словах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AC7F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10C8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54D856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AEAB5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0F15C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"https://m.edsoo.ru/f8436ffc"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https://m.edsoo.ru/f8436ffc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F8D4B9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668C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31E70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разбор слова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9E9E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FA87D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1D62F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9807C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91247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https://m.edsoo.ru/f8445a70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8C03F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16C5E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AA0AB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суффиксов имён существительных. Правописание приставок и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F7C8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93832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A9A0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32271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8F73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"https://m.edsoo.ru/f8445a70"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https://m.edsoo.ru/f8445a70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33857B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CB5B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54AD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Правила правописания, изученные в 1-3 классах. Правописание безударных гласных в корне слова. Правописание парных по глухости-звонкости согласных звуков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05CCC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DCDDA8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D1AAF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91A369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F531B0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99E39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8463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67687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Повторение правил правописания, изученных в 1—3 классах. Правописание 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непроизносимых согласных. Правописание слов с удвоенными согласными. Правописание слов с буквами Ъ и Ь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B6C8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C5171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DC2A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A54290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E74C2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"https://m.edsoo.ru/f84378da"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https://m.edsoo.ru/f84378da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2384C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DA8AA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2F2FB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Обобщение: самостоятельные и служебные 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AA988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BA459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5441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004F0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C9599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"https://m.edsoo.ru/f84383ca"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https://m.edsoo.ru/f84383ca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2ABD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2C2F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D4A14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Наречие: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C944F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4BEE9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546FC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F5B3A6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FD8D9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"https://m.edsoo.ru/f844304a"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https://m.edsoo.ru/f844304a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53511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E33FD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D53FF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образуются наречия. Виды наречий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854D6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40D3B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3C4D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78FA0C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BF84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"https://m.edsoo.ru/f8443180"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https://m.edsoo.ru/f8443180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8A97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8930B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BBF46E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Наречие: обобщение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8E8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F290C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AB8A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54B34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BB0AE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https://m.edsoo.ru/f8443298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8456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2A509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A1235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Значение наиболее употребляемых суффиксов изученных частей речи. Состав неизменяемых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6079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9A79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D6090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573E2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E6D8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"https://m.edsoo.ru/f8443298"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https://m.edsoo.ru/f8443298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8FEB6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49C60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FE76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"Имя существительное": Как определить падеж имени существительного? Признаки падежных форм имен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E0A07C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8755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9116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B3450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74B87E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"https://m.edsoo.ru/f8439a86"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https://m.edsoo.ru/f8439a86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B52E53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F9771A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DCC84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Несклоняемые имена существительные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3C3A3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BF1B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95A6B0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873D3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4666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"https://m.edsoo.ru/f8439ff4"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https://m.edsoo.ru/f8439ff4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9E733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2CA132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5803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Имена существительные 1, 2, 3­-го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D98159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0FD67F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CC2B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A3C12A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AA7FA0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"https://m.edsoo.ru/f8439e64"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https://m.edsoo.ru/f8439e64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4D7A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C6C4E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43A6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имен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A6C1A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F4051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8472BC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360CE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A6918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4FB2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E4CD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DA3E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работаем с текстами. Составление текста по репродукции картины А. Пластова "Первый снег"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F917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707F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40E8A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FB1991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AA57E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1498E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C8E7A0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EFAD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имен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AB08A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C6DF0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375E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2BB6D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AB846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https://m.edsoo.ru/f8437344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432B9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B637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1E8CE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имен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FA673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CDC8D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6192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DD204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E3EF3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267A78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113F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7324D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8585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AC7F0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1E96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0D32A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B67D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4890DD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0A738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CF59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622DC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DEF0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91D5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767AF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D4DD18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"https://m.edsoo.ru/f843a800"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https://m.edsoo.ru/f843a800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C81331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B9C97E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ED37A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1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41EB9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47F2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F4746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77396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A7D6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"https://m.edsoo.ru/f84371d2"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https://m.edsoo.ru/f84371d2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8F10B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5D2D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FB6CB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2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F844B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E5E3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1867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E08F02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4B6E0D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"https://m.edsoo.ru/f8437344"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https://m.edsoo.ru/f8437344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2A5A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D58E1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5966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3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07D3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1286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9626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045A6B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AA62AC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75E8A0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82166C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F75A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родительном и винительном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717A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0915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CEBE6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E528A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EF71A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229C3B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A44E2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6B6C5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дательном и предложном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871E5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73D0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E029E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481EBA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97A5AF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"https://m.edsoo.ru/f84374ac"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https://m.edsoo.ru/f84374ac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069CB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DED21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AF600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существительных в творительном падеже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7B73A4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242C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5AD02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B6E89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7E5A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"https://m.edsoo.ru/f843a2c4"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https://m.edsoo.ru/f843a2c4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F12AE9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7D07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08EF7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51B894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2083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3BD2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FD41E1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10C1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"https://m.edsoo.ru/f843a67a"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https://m.edsoo.ru/f843a67a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5D86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0DC37B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5D1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Падежные окончания имён существительных множественного числа в дательном, творительном, предложном падежах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328B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D8D75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99ED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E5898D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.12.202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B015D1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"https://m.edsoo.ru/f843a95e"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https://m.edsoo.ru/f843a95e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47C0E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0E9136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D834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существительных: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50B67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17CD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3B5847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196398D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4D38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"https://m.edsoo.ru/f8437768"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https://m.edsoo.ru/f8437768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AE2876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F6273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DD681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7A2A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EC391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E227E0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35BB61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5B66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"https://m.edsoo.ru/f8437c72"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https://m.edsoo.ru/f8437c72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EDC64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C9A5F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8C916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ED13F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C8D5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191206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AB1C8E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23F9C9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"https://m.edsoo.ru/f843ac10"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https://m.edsoo.ru/f843ac10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655011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99283B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79556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выборочный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E90C5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516B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4AF6D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B3F6D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B282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"https://m.edsoo.ru/f843aabc"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https://m.edsoo.ru/f843aabc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F2653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96D41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C06088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Правописание безударных падежных окончаний имён существительных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EF19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D1595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747F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6B5D6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B448B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"https://m.edsoo.ru/f843a152"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https://m.edsoo.ru/f843a152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52137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749F02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32F6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падежных окончаний имен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7A6DB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61196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8050D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FB4F8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5FE5D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"https://m.edsoo.ru/f843760a"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https://m.edsoo.ru/f843760a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130B5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5572F2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624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DE05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54DA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4F5C69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2531F9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E375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"https://m.edsoo.ru/f84401e2"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https://m.edsoo.ru/f84401e2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B164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B275CF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2B502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Имя прилагательное. Значение и употребление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A999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8D13F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94D1E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A0D95A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1048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"https://m.edsoo.ru/f843ad5a"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https://m.edsoo.ru/f843ad5a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2B5C4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29533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48E0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Зависимость формы имени прилагательного от формы имени существительного. Род и число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645F9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BE95A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7189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BF24E4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1A4BE8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"https://m.edsoo.ru/f843ae9a"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https://m.edsoo.ru/f843ae9a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"https://m.edsoo.ru/f843afda"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https://m.edsoo.ru/f843afda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4C84A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A13EAF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5A9621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сжатый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ED65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29E91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773ED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5D27E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7804F24">
            <w:pPr>
              <w:spacing w:before="0" w:after="0"/>
              <w:ind w:left="135"/>
              <w:jc w:val="left"/>
            </w:pPr>
          </w:p>
        </w:tc>
      </w:tr>
      <w:tr w14:paraId="37E343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F2B96C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F24A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имен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0CC6A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EABC9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249A0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59D067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8DB4F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"https://m.edsoo.ru/f843b818"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https://m.edsoo.ru/f843b818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9407B2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CDE9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8936F8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398C6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7AC0A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692F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FDBCEF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6761CD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"https://m.edsoo.ru/f8438122"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https://m.edsoo.ru/f8438122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B64EA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6BEE7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C3DE7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E421E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C063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50097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E8DA83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30AF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"https://m.edsoo.ru/f843bac0"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https://m.edsoo.ru/f843bac0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"https://m.edsoo.ru/f843bc28"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https://m.edsoo.ru/f843bc28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8BAF4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E5616D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6794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Редактируем предложенный текст. Работа с деформированными предложениями и текстом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5721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ED3F42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B6D4D2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B94C3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F5070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"https://m.edsoo.ru/f843966c"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https://m.edsoo.ru/f843966c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5175B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764751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44916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склонения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5FC3F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2870C1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35418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10AD20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9D94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"https://m.edsoo.ru/f843c984"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https://m.edsoo.ru/f843c984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B3F06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8F5FE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049980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падежных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4D0B4E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25575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8561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CDC0C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9C727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"https://m.edsoo.ru/f843c7c2"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https://m.edsoo.ru/f843c7c2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00F0A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CC1060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7ED2D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сочинение-описание на тему. Составление сравнительного описания на заданную тему по данному началу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C1781D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620EF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25EFE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A1E8D0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.01.202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E5B35B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"https://m.edsoo.ru/f843b67e"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https://m.edsoo.ru/f843b67e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A21318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874B2E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DE8D7A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1656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F52DD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5D16EB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3AA38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CE724A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"https://m.edsoo.ru/f843caec"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https://m.edsoo.ru/f843caec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2AE67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13B54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6E30ED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8D501A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0FD772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1ABD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8C70A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38D2EF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12B7D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1B073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BDA7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падежные окончания имён прилагательных: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1E36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9F77E5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99C89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3916CD2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6E5B0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"https://m.edsoo.ru/f843c42a"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https://m.edsoo.ru/f843c42a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93DD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9D3BB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159D1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Можно ли по-разному читать один и тот же текст? Сравнение художественного и научного 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4EC02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B6F88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AC7B9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51B308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749F34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"https://m.edsoo.ru/f843f67a"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https://m.edsoo.ru/f843f67a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093833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BDD739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CE8174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"Имя прилагательное"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DF9DDA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B277B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129F0E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D9D044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5DE9A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"https://m.edsoo.ru/f8438276"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https://m.edsoo.ru/f8438276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46CCA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60107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4667A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Чем изучающее чтение отличается от ознакомительного чтения. Написание текста по репродукции картины И. Грабаря "Февральская лазурь"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63B3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6CF70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71F0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7F642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93AB9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"https://m.edsoo.ru/f843617e"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https://m.edsoo.ru/f843617e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21AB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02B2E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C28244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Нормы речевого этикета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354E9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7AA452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780D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2C2EE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6B839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https://m.edsoo.ru/f843508a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BC96C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21AD76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A7B079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имён прилагательных: падежные окончания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C8DC0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09EC6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9B427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C19646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9988DC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https://m.edsoo.ru/f843508a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2C1E9E4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50C4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5657A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Правописание падежных окончаний имен прилагательных в единственном и множественном числе. Повторение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1EFA5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50E0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FD737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4400D4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BD1889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"https://m.edsoo.ru/f843508a"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https://m.edsoo.ru/f843508a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04D573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37980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414931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Местоимение.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59DF7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51681A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481D8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E7B424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C84091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"https://m.edsoo.ru/f843cc40"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https://m.edsoo.ru/f843cc40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090961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48CAC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9169C3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местоимения 1­го и 3­го лица единственного и множественного числа. Склонение личных местоимений 1-го и 2-го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D29B8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4B41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79E50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6E7F7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BDCFE4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"https://m.edsoo.ru/f843cda8"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https://m.edsoo.ru/f843cda8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6FB01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8B902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98E6A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Склонение личных местоимений. Склонение личных местоимений 3-го лица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8B16B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6FC13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52647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A0AC8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2B3FDA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"https://m.edsoo.ru/f843cefc"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https://m.edsoo.ru/f843cefc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3D9B0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5C40F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5E8C9B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текст по предложенному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78877C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248ED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6EBC1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0D6C3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BE3216">
            <w:pPr>
              <w:spacing w:before="0" w:after="0"/>
              <w:ind w:left="135"/>
              <w:jc w:val="left"/>
            </w:pPr>
          </w:p>
        </w:tc>
      </w:tr>
      <w:tr w14:paraId="51C4FFB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28332A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ACB04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личных местоимений. Написание личных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49BDC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E6302E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7E0FB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18C716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08250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"https://m.edsoo.ru/f843d05a"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https://m.edsoo.ru/f843d05a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"https://m.edsoo.ru/f843d424"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https://m.edsoo.ru/f843d424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A5221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3921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14D30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диалога. Составление текста по рисунку с включением диалога. Инсценировка диалога. Составление диалога по данным условиям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D754A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93919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02EA03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BA37F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18AD5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"https://m.edsoo.ru/f843d05a"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https://m.edsoo.ru/f843d05a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"https://m.edsoo.ru/f843d424"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https://m.edsoo.ru/f843d424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C37BF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F7956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0486EF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тема "Использование местоимений для устранения неоправданного повтора слов в тексте"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BDE97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CB555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71E53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3967D2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E55D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037AA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B9E8A5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437544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Раздельное написание личных местоимений с предлогами. Тренинг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38D5F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DAFAB4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1795F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B24DA9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4499E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"https://m.edsoo.ru/f843d5a0"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https://m.edsoo.ru/f843d5a0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82FA0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362306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1D3B67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Вспоминаем, как написать письмо, поздравительную открытку, объявление. Письмо. Написание поздравления к празднику 8 марта. Подбор и составление объявлений для стенной газеты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F64A1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F322B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21BD15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637DE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9B480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"https://m.edsoo.ru/f84351f2"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https://m.edsoo.ru/f84351f2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"https://m.edsoo.ru/f843d6f4"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https://m.edsoo.ru/f843d6f4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7E173E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B7C5A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F70C4E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как часть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6C5130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9968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9DD1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CC0EB5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DAC46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"https://m.edsoo.ru/f843d866"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https://m.edsoo.ru/f843d866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7FF16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62B8AC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1A181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Различение глаголов, отвечающих на вопросы «что делать?» и «что сделать?»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28591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FED859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C0FC7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CFCCC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.02.202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D3624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"https://m.edsoo.ru/f843dce4"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https://m.edsoo.ru/f843dce4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3918A2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5EC495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4F8D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Неопределенная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2CF908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B3FA1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6AD40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854A2C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B707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"https://m.edsoo.ru/f843f210"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https://m.edsoo.ru/f843f210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CB8EF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68123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06D8B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сочинение-отзыв по репродукции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8476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52A02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FB7F06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7C92EA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66DED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"https://m.edsoo.ru/f843f210"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https://m.edsoo.ru/f843f210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1F1DD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8D743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1C4C72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E708D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A2B283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1027B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C20508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0A299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"https://m.edsoo.ru/f84419e8"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https://m.edsoo.ru/f84419e8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021AAA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94695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A3933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Прошедшее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6A84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DBAD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33150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B880AF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D64C1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"https://m.edsoo.ru/f84419e8"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https://m.edsoo.ru/f84419e8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CE0B6C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9CA938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BA25B7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CF669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23503A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41F6E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C2D30A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E5F62F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C332B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08B30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C78C2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Настоящее, прошедшее и будущее время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31990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9CF2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3D5F22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F287E0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43DD4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2428E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9C01D4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3C8D9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Ситуации устного и письменного общения. Составление текста о правилах уличного движения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D7C89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72B94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2C303E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252B7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5F93D5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"https://m.edsoo.ru/f8441d08"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https://m.edsoo.ru/f8441d08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DE8B7A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4B3C520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756E3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Речь: диалогическая и монологическая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919D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69635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18B8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F60F7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17A730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"https://m.edsoo.ru/f8435378"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https://m.edsoo.ru/f8435378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"https://m.edsoo.ru/f84354ea"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https://m.edsoo.ru/f84354ea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7BE385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D84A1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47318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Особенности разбора глаголов по составу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2CF92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1B4A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BCB42E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310927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9457ED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"https://m.edsoo.ru/f84422b2"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https://m.edsoo.ru/f84422b2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02E3A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3CB428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B2A4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в словосочетании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5F8C9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878C9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4A4C8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6FE56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630C3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"https://m.edsoo.ru/f8442dd4"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https://m.edsoo.ru/f8442dd4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ECD27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9F968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40223D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4C7D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3DA72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B5B8EC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D8ACCF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CA538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"https://m.edsoo.ru/f844168c"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https://m.edsoo.ru/f844168c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6CA2E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B5EC2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BCB3B5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Спряжение глаголов: изменение по лицам и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3978E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EDF10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0285D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1EF281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EB09CA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"https://m.edsoo.ru/f843f7c4"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https://m.edsoo.ru/f843f7c4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2462E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2C559E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0D72D9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Глаголы 2-го лица настоящего и будущего времени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EA9F28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4CD48E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B52C68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F85F58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E21B68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"https://m.edsoo.ru/f843f90e"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https://m.edsoo.ru/f843f90e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8251FA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C0F95A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61D60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Мягкий знак после шипящих на конце глаголов в форме 2-го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560382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A76BD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45EE4C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B4D6D8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42F522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"https://m.edsoo.ru/f843fa44"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https://m.edsoo.ru/f843fa44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5D792F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2BB18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72B02F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глаголов в форме 2­го лица единственного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0B6D8C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CD6AC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DAE7C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0A58BE1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DC374C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"https://m.edsoo.ru/f843fa44"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https://m.edsoo.ru/f843fa44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CB5654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512F58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F8D8D2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I и II спряжение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30B0BC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98681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F141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8368DB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F8C70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"https://m.edsoo.ru/f84402f0"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https://m.edsoo.ru/f84402f0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E1EEF8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90E985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AA902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формы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B3B2AD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55B12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0D012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CCB636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.03.202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9AA8B5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"https://m.edsoo.ru/f8440408"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https://m.edsoo.ru/f8440408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9E41D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CFF6E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F1F7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Личные окончания глаголов I и II спряжения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18C02A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420F2D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0885F0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913C16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117D17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348C9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159553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7794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Способы определения I и II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9ECDF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67BD65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D8B8F4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78930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A98941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190850E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4A1C5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3FFCDE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Отработка способов определения I и II спряжения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2389DE5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70649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7A514B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1F7D16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86642B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4A1A414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D806D7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53ECE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сочинение-повествование на тему. Составление рассказа (сказки) по содержанию пословицы, фрвзеологизма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AA7C8F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BE3133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C69E3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DF22F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F1EFE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91CC6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E27D3D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CB8AE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правило определения спряжения глаголов с безударными личными окончаниями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A19A80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C532F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AFD5A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51D5AA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0.04.202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FB3551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"https://m.edsoo.ru/f844052a"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https://m.edsoo.ru/f844052a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258F0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7819EA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35EC8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безударных личных окончаний глаголов-исключений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8D23A9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844FD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B5E1A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5992FC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F7E6C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"https://m.edsoo.ru/f84410a6"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https://m.edsoo.ru/f84410a6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F4D7AA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2CC7E5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F3F6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AEDC9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18C10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E8F2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2BD9EE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68757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"https://m.edsoo.ru/f8440732"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https://m.edsoo.ru/f8440732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51A207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89EEE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25A2CF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66F5A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A7FB8F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FE00C1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750FB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89C4C3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"https://m.edsoo.ru/f844087c"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https://m.edsoo.ru/f844087c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11005E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C2A4446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14F817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2ADD51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8533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54D6B2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931529F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E81DD5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"https://m.edsoo.ru/f8440a2a"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https://m.edsoo.ru/f8440a2a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F94F45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DB15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93193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трудные случаи написания безударных личных окончаний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011B30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87CBCE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717912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CA83E5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E4322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"https://m.edsoo.ru/f84412f4"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https://m.edsoo.ru/f84412f4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B24DF1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582C96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3E006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Что такое возвратные глаголы?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890D7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B0B786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359E5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6E3FE1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7EC5EC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"https://m.edsoo.ru/f843fb98"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https://m.edsoo.ru/f843fb98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685200B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5416E9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B82FC5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2A3CF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E9315E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67F8F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644A6F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CFB35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"https://m.edsoo.ru/f843fcd8"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https://m.edsoo.ru/f843fcd8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1BBA1F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38FB8598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26E1E5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глаголов на -ться и –тся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470505B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6826A26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761D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182480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AE2DEC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"https://m.edsoo.ru/f84400ac"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https://m.edsoo.ru/f84400ac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852685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6C5C14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91174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Частица НЕ, её значение (повторение)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15A8B14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D8EA4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BED302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167EE8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22.04.202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66D90A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"https://m.edsoo.ru/f843db72"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https://m.edsoo.ru/f843db72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D45994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F463D0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A3F0F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сочинение-рассуждение на тему. Составление текста-рассуждения по таблице, правилу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73DEEBE6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DF386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9774E3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DF4848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23.04.202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CBA1ED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https://m.edsoo.ru/f843bd72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A6F926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BCC703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0DE353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6BDDE4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3D6BD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91FB43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67FE2F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24.04.202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63A1C0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https://m.edsoo.ru/f843bd72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6EB3D56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7D8A722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A9F26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Безударные личные окончания глаголов: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875D5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809C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8235E8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3F63F2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25.04.202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43E6FDC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"https://m.edsoo.ru/f843bd72"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https://m.edsoo.ru/f843bd72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B3A61A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3A5F4CA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1296DC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Правописание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66C5ED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71BB1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AD5236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491343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.04.202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51B8F2E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"https://m.edsoo.ru/f844179a"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https://m.edsoo.ru/f844179a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8A31A5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4EA8E3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21A174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правописание суффиксов и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3D6BAE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306145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5A44D6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5847BE8C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5016C48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"https://m.edsoo.ru/f8442078"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https://m.edsoo.ru/f8442078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3478C30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A34F27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95116F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Морфологический разбор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B9FE8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7A7610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36078B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6A3EEDD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3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35FF7F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"https://m.edsoo.ru/f8442cb2"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https://m.edsoo.ru/f8442cb2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4FD2A7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2BCDE8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33A797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Обобщение знаний о глаголе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5DD2C7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0488F6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284A83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D692B09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35B8D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"https://m.edsoo.ru/fa25110e"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https://m.edsoo.ru/fa25110e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56034EA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8D1E727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01FD4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Глагол: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4A8C3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0EAFD6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DBD2F6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E160DC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F1455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"https://m.edsoo.ru/f844219a"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https://m.edsoo.ru/f844219a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AE2079F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1BB45A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5A183A0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Глагол. Отработка материала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6B36C15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D7B4E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FD2B4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54FEBF1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EBAE76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"https://m.edsoo.ru/f8442b90"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https://m.edsoo.ru/f8442b90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551E71C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1D84D65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3BB5C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Отработка темы "Глагол"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8A7B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663A0A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3A81C4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49926E5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D7D2A9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"https://m.edsoo.ru/f844157e"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https://m.edsoo.ru/f844157e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1727291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2C645654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979D10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Проверь себя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6E4F5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F8F5E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876124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231C58D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0345F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"https://m.edsoo.ru/f8436e12"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https://m.edsoo.ru/f8436e12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C771671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79310E6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3F75CFE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морфология: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FAECF9B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9EEA89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D26876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59027DB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5FDB0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"https://m.edsoo.ru/f8439306"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https://m.edsoo.ru/f8439306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D0B98C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9380C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0EC87051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Пишем подробный пересказ текста. Изложение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365E59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82AAE0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023111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EF071C4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071F26F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"https://m.edsoo.ru/f84418c6"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https://m.edsoo.ru/f84418c6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1517AF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31CB79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A2D173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Изученные правила правописания глаголов: систематизация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900F749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3187651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6EDDE1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C84D8B6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66801A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"https://m.edsoo.ru/f843d9e2"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https://m.edsoo.ru/f843d9e2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4E3599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1E09AA2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B37E6B9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Отрабатываем изученные правила правописания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B9DCE2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4E4AB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49B4CF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13DFFCDE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62A70F5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"https://m.edsoo.ru/f84424ec"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https://m.edsoo.ru/f84424ec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2BDD16A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36E74ED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3DDB68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Как сделать текст интереснее. Составление текста по репродукции карины И. Шишкина "Рожь"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1A32D9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C8650C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AC922C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93D88A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19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5CFAB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"https://m.edsoo.ru/f84424ec"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https://m.edsoo.ru/f84424ec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9CA5E3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67F6749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146D54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Наблюдаем за написанием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FE416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BA2F318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DD476B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09FBB28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2DDC0E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"https://m.edsoo.ru/fa251c12"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https://m.edsoo.ru/fa251c12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EAF0BE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6488976E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E260A8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Орфографический тренинг: правописание разных частей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52BBFDD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0111167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A1DB75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4ABC3CC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1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BE5479D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"https://m.edsoo.ru/fa251956"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https://m.edsoo.ru/fa251956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8771F5D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E0C286C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982514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 на тему "Безударные личные окончания глаголов"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96DAAF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704D3B4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BA90682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2F9735E3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7144F9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https://m.edsoo.ru/f8442a6e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5C846C1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DA5CDFF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6663B9A4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Учимся пересказывать: подробный устный пересказ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21BEF5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5A182D2A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2EAC3ED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8DAAA2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.05.202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1C4A1BDC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"https://m.edsoo.ru/f8442a6e"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https://m.edsoo.ru/f8442a6e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2622696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5F498341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583BBBD6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развитие речи: проверочная работа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4EC2AE4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191301B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5F8F8E4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B5D7953">
            <w:pPr>
              <w:spacing w:before="0" w:after="0"/>
              <w:ind w:left="135" w:leftChars="0"/>
              <w:jc w:val="left"/>
            </w:pP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26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.0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.202</w:t>
            </w:r>
            <w:r>
              <w:rPr>
                <w:rFonts w:hint="default" w:ascii="Times New Roman" w:hAnsi="Times New Roman"/>
                <w:b w:val="0"/>
                <w:i w:val="0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083F4BDA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"https://m.edsoo.ru/f84423d4"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https://m.edsoo.ru/f84423d4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09F25B52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01AE1EB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4E27C572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Характеристика звуков русского языка. Звуки и буквы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028793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25A55CBC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6FCD859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8873ACE">
            <w:pPr>
              <w:spacing w:before="0" w:after="0"/>
              <w:ind w:left="135" w:leftChars="0"/>
              <w:jc w:val="left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7F65A25B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"https://m.edsoo.ru/f843639a"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https://m.edsoo.ru/f843639a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7D6AC74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C1BC8DB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7E23FBB5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Звуко-буквенный разбор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37C68680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36CFBB8F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08C13AD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7EB2549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3DA4864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"https://m.edsoo.ru/f84364e4"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https://m.edsoo.ru/f84364e4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tr w14:paraId="382F6D6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14:paraId="4F2EC2F3"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14:paraId="28FFEC78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Резервный урок по разделу орфография: проверочная работа по теме "Чему мы научились на уроказ правописания в 4 классе"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14:paraId="01D550D5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A5B950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13A89CC7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14:paraId="39B1F2F8">
            <w:pPr>
              <w:spacing w:before="0" w:after="0"/>
              <w:ind w:left="135" w:leftChars="0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14:paraId="20F32417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Библиотека ЦОК </w:t>
            </w:r>
            <w:r>
              <w:fldChar w:fldCharType="begin"/>
            </w:r>
            <w:r>
              <w:instrText xml:space="preserve"> HYPERLINK "https://m.edsoo.ru/fa251adc"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https://m.edsoo.ru/fa251adc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, </w:t>
            </w:r>
            <w:r>
              <w:fldChar w:fldCharType="begin"/>
            </w:r>
            <w:r>
              <w:instrText xml:space="preserve"> HYPERLINK "https://m.edsoo.ru/fa251d48" \h </w:instrText>
            </w:r>
            <w:r>
              <w:fldChar w:fldCharType="separate"/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t>https://m.edsoo.ru/fa251d48</w:t>
            </w:r>
            <w:r>
              <w:rPr>
                <w:rFonts w:ascii="Times New Roman" w:hAnsi="Times New Roman"/>
                <w:b w:val="0"/>
                <w:i w:val="0"/>
                <w:color w:val="0000FF"/>
                <w:sz w:val="22"/>
                <w:u w:val="single"/>
              </w:rPr>
              <w:fldChar w:fldCharType="end"/>
            </w:r>
          </w:p>
        </w:tc>
      </w:tr>
      <w:bookmarkEnd w:id="33"/>
      <w:tr w14:paraId="3824B7D7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" w:hRule="atLeast"/>
          <w:tblCellSpacing w:w="0" w:type="dxa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09391A3"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14:paraId="26E0C6D3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14:paraId="4177A73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10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14:paraId="75A4260E">
            <w:pPr>
              <w:spacing w:before="0" w:after="0" w:line="276" w:lineRule="auto"/>
              <w:ind w:left="135"/>
              <w:jc w:val="center"/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060D0823">
            <w:pPr>
              <w:jc w:val="left"/>
            </w:pPr>
          </w:p>
        </w:tc>
      </w:tr>
    </w:tbl>
    <w:p w14:paraId="21E5FC0E">
      <w:pPr>
        <w:sectPr>
          <w:pgSz w:w="16383" w:h="11906" w:orient="landscape"/>
          <w:cols w:space="720" w:num="1"/>
        </w:sectPr>
      </w:pPr>
    </w:p>
    <w:p w14:paraId="6878AD43">
      <w:pPr>
        <w:sectPr>
          <w:pgSz w:w="16383" w:h="11906" w:orient="landscape"/>
          <w:cols w:space="720" w:num="1"/>
        </w:sectPr>
      </w:pPr>
      <w:bookmarkStart w:id="26" w:name="block-10481674"/>
    </w:p>
    <w:bookmarkEnd w:id="25"/>
    <w:bookmarkEnd w:id="26"/>
    <w:p w14:paraId="165FAC0B">
      <w:pPr>
        <w:sectPr>
          <w:pgSz w:w="16383" w:h="11906" w:orient="landscape"/>
          <w:cols w:space="720" w:num="1"/>
        </w:sectPr>
      </w:pPr>
      <w:bookmarkStart w:id="27" w:name="block-10481667"/>
    </w:p>
    <w:p w14:paraId="4754C76A">
      <w:pPr>
        <w:sectPr>
          <w:pgSz w:w="16383" w:h="11906" w:orient="landscape"/>
          <w:cols w:space="720" w:num="1"/>
        </w:sectPr>
      </w:pPr>
      <w:bookmarkStart w:id="28" w:name="block-10481667"/>
    </w:p>
    <w:bookmarkEnd w:id="27"/>
    <w:bookmarkEnd w:id="28"/>
    <w:p w14:paraId="51685095">
      <w:pPr>
        <w:spacing w:after="0"/>
        <w:ind w:left="120"/>
        <w:rPr>
          <w:lang w:val="ru-RU"/>
        </w:rPr>
      </w:pPr>
      <w:bookmarkStart w:id="29" w:name="block-10481673"/>
      <w:r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722DADBB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3088529E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​‌• Русский язык. Азбука: 1-й класс: учебник: в 2 частях, 1 класс/ Горецкий В.Г., Кирюшкин В.А., Виноградская Л.А., Бойкина М.В.,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2-й класс: учебник: в 2 частях, 2 класс/ Канакина В.П., Горецкий В.Г.,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3-й класс: учебник: в 2 частях, 3 класс/ Канакина В.П., Горецкий В.Г.,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язык: 4-й класс: учебник: в 2 частях, 4 класс/ Канакина В.П., Горецкий В.Г., Акционерное общество «Издательство «Просвещение»</w:t>
      </w:r>
      <w:r>
        <w:rPr>
          <w:sz w:val="28"/>
          <w:lang w:val="ru-RU"/>
        </w:rPr>
        <w:br w:type="textWrapping"/>
      </w:r>
      <w:bookmarkStart w:id="30" w:name="dce57170-aafe-4279-bc99-7e0b1532e74c"/>
      <w:r>
        <w:rPr>
          <w:rFonts w:ascii="Times New Roman" w:hAnsi="Times New Roman"/>
          <w:color w:val="000000"/>
          <w:sz w:val="28"/>
          <w:lang w:val="ru-RU"/>
        </w:rPr>
        <w:t xml:space="preserve"> • Русский язык, 1 класс/ Канакина В.П., Горецкий В.Г., Акционерное общество «Издательство «Просвещение»</w:t>
      </w:r>
      <w:bookmarkEnd w:id="30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14:paraId="2BF32DF0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</w:t>
      </w:r>
    </w:p>
    <w:p w14:paraId="1DC773A2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14:paraId="1FBE4742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7FA75621">
      <w:pPr>
        <w:spacing w:after="0" w:line="480" w:lineRule="auto"/>
        <w:ind w:left="120"/>
        <w:rPr>
          <w:rFonts w:ascii="Times New Roman" w:hAnsi="Times New Roman"/>
          <w:color w:val="000000"/>
          <w:sz w:val="28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​‌Русский язык. Реализация требований ФГОС начального общего образования: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методическое пособие для учителя / Кузнецова М. И., Виноградова Н. Ф.; под ред. Н. Ф.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Виноградовой. М. : ФГБНУ «Институт стратегии развития образования РАО»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- Словари по русскому языку: толковый, морфемный,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словообразовательный, орфоэпический, фразеологизмов.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Дидактический материал по развитию речи. Пособие для учителя. Ф.Д.Костенко/-М.: Просвещение</w:t>
      </w:r>
    </w:p>
    <w:p w14:paraId="2BFFBF58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​‌Жиренко, Обухова: Обучение грамоте. Чтение и письмо. 1 класс. Поурочные разработки к УМК В. Г. Горецкого и др.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Ольга Дмитриева: Русский язык. 1 класс. Поурочные разработки к УМК В.П. Канакиной, В.Г. Горецкого. ФГОС</w:t>
      </w:r>
      <w:r>
        <w:rPr>
          <w:sz w:val="28"/>
          <w:lang w:val="ru-RU"/>
        </w:rPr>
        <w:br w:type="textWrapping"/>
      </w:r>
      <w:bookmarkStart w:id="31" w:name="90a527ce-5992-48fa-934a-f9ebf19234e8"/>
      <w:bookmarkEnd w:id="31"/>
      <w:r>
        <w:rPr>
          <w:rFonts w:ascii="Times New Roman" w:hAnsi="Times New Roman"/>
          <w:color w:val="000000"/>
          <w:sz w:val="28"/>
          <w:lang w:val="ru-RU"/>
        </w:rPr>
        <w:t>‌​</w:t>
      </w:r>
    </w:p>
    <w:p w14:paraId="520A0999">
      <w:pPr>
        <w:spacing w:after="0"/>
        <w:ind w:left="120"/>
        <w:rPr>
          <w:lang w:val="ru-RU"/>
        </w:rPr>
      </w:pPr>
    </w:p>
    <w:p w14:paraId="2CE543E9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1966585D">
      <w:pPr>
        <w:spacing w:before="0" w:after="0" w:line="480" w:lineRule="auto"/>
        <w:ind w:left="120"/>
        <w:jc w:val="left"/>
      </w:pPr>
      <w:r>
        <w:rPr>
          <w:rFonts w:ascii="Times New Roman" w:hAnsi="Times New Roman"/>
          <w:color w:val="000000"/>
          <w:sz w:val="28"/>
          <w:lang w:val="ru-RU"/>
        </w:rPr>
        <w:t>​</w:t>
      </w:r>
      <w:r>
        <w:rPr>
          <w:rFonts w:ascii="Times New Roman" w:hAnsi="Times New Roman"/>
          <w:color w:val="333333"/>
          <w:sz w:val="28"/>
          <w:lang w:val="ru-RU"/>
        </w:rPr>
        <w:t>​‌</w:t>
      </w:r>
      <w:r>
        <w:fldChar w:fldCharType="begin"/>
      </w:r>
      <w:r>
        <w:instrText xml:space="preserve"> HYPERLINK "https://uchi.ru/"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uchi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"https://uchi.ru/podgotovka-k-uroku/rus/2-klass"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uchi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podgotovka</w:t>
      </w:r>
      <w:r>
        <w:rPr>
          <w:rStyle w:val="9"/>
          <w:rFonts w:ascii="Times New Roman" w:hAnsi="Times New Roman"/>
          <w:sz w:val="28"/>
          <w:lang w:val="ru-RU"/>
        </w:rPr>
        <w:t>-</w:t>
      </w:r>
      <w:r>
        <w:rPr>
          <w:rStyle w:val="9"/>
          <w:rFonts w:ascii="Times New Roman" w:hAnsi="Times New Roman"/>
          <w:sz w:val="28"/>
        </w:rPr>
        <w:t>k</w:t>
      </w:r>
      <w:r>
        <w:rPr>
          <w:rStyle w:val="9"/>
          <w:rFonts w:ascii="Times New Roman" w:hAnsi="Times New Roman"/>
          <w:sz w:val="28"/>
          <w:lang w:val="ru-RU"/>
        </w:rPr>
        <w:t>-</w:t>
      </w:r>
      <w:r>
        <w:rPr>
          <w:rStyle w:val="9"/>
          <w:rFonts w:ascii="Times New Roman" w:hAnsi="Times New Roman"/>
          <w:sz w:val="28"/>
        </w:rPr>
        <w:t>uroku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rus</w:t>
      </w:r>
      <w:r>
        <w:rPr>
          <w:rStyle w:val="9"/>
          <w:rFonts w:ascii="Times New Roman" w:hAnsi="Times New Roman"/>
          <w:sz w:val="28"/>
          <w:lang w:val="ru-RU"/>
        </w:rPr>
        <w:t>/2-</w:t>
      </w:r>
      <w:r>
        <w:rPr>
          <w:rStyle w:val="9"/>
          <w:rFonts w:ascii="Times New Roman" w:hAnsi="Times New Roman"/>
          <w:sz w:val="28"/>
        </w:rPr>
        <w:t>klass</w:t>
      </w:r>
      <w:r>
        <w:rPr>
          <w:rStyle w:val="9"/>
          <w:rFonts w:ascii="Times New Roman" w:hAnsi="Times New Roman"/>
          <w:sz w:val="28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"https://m.edsoo.ru/7f410de8"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m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edsoo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/7</w:t>
      </w:r>
      <w:r>
        <w:rPr>
          <w:rStyle w:val="9"/>
          <w:rFonts w:ascii="Times New Roman" w:hAnsi="Times New Roman"/>
          <w:sz w:val="28"/>
        </w:rPr>
        <w:t>f</w:t>
      </w:r>
      <w:r>
        <w:rPr>
          <w:rStyle w:val="9"/>
          <w:rFonts w:ascii="Times New Roman" w:hAnsi="Times New Roman"/>
          <w:sz w:val="28"/>
          <w:lang w:val="ru-RU"/>
        </w:rPr>
        <w:t>410</w:t>
      </w:r>
      <w:r>
        <w:rPr>
          <w:rStyle w:val="9"/>
          <w:rFonts w:ascii="Times New Roman" w:hAnsi="Times New Roman"/>
          <w:sz w:val="28"/>
        </w:rPr>
        <w:t>de</w:t>
      </w:r>
      <w:r>
        <w:rPr>
          <w:rStyle w:val="9"/>
          <w:rFonts w:ascii="Times New Roman" w:hAnsi="Times New Roman"/>
          <w:sz w:val="28"/>
          <w:lang w:val="ru-RU"/>
        </w:rPr>
        <w:t>8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Библиотека ЦОК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"https://m.edsoo.ru/7f411da6"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m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edsoo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/7</w:t>
      </w:r>
      <w:r>
        <w:rPr>
          <w:rStyle w:val="9"/>
          <w:rFonts w:ascii="Times New Roman" w:hAnsi="Times New Roman"/>
          <w:sz w:val="28"/>
        </w:rPr>
        <w:t>f</w:t>
      </w:r>
      <w:r>
        <w:rPr>
          <w:rStyle w:val="9"/>
          <w:rFonts w:ascii="Times New Roman" w:hAnsi="Times New Roman"/>
          <w:sz w:val="28"/>
          <w:lang w:val="ru-RU"/>
        </w:rPr>
        <w:t>411</w:t>
      </w:r>
      <w:r>
        <w:rPr>
          <w:rStyle w:val="9"/>
          <w:rFonts w:ascii="Times New Roman" w:hAnsi="Times New Roman"/>
          <w:sz w:val="28"/>
        </w:rPr>
        <w:t>da</w:t>
      </w:r>
      <w:r>
        <w:rPr>
          <w:rStyle w:val="9"/>
          <w:rFonts w:ascii="Times New Roman" w:hAnsi="Times New Roman"/>
          <w:sz w:val="28"/>
          <w:lang w:val="ru-RU"/>
        </w:rPr>
        <w:t>6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РОССИЙСКАЯ ЭЛЕКТРОННАЯ БИБЛИОТЕКА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"https://resh.edu.ru/subject/13/1/"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resh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edu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subject</w:t>
      </w:r>
      <w:r>
        <w:rPr>
          <w:rStyle w:val="9"/>
          <w:rFonts w:ascii="Times New Roman" w:hAnsi="Times New Roman"/>
          <w:sz w:val="28"/>
          <w:lang w:val="ru-RU"/>
        </w:rPr>
        <w:t>/13/1/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"https://resh.edu.ru/subject/13/2/"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resh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edu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subject</w:t>
      </w:r>
      <w:r>
        <w:rPr>
          <w:rStyle w:val="9"/>
          <w:rFonts w:ascii="Times New Roman" w:hAnsi="Times New Roman"/>
          <w:sz w:val="28"/>
          <w:lang w:val="ru-RU"/>
        </w:rPr>
        <w:t>/13/2/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"https://resh.edu.ru/subject/13/3/"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resh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edu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subject</w:t>
      </w:r>
      <w:r>
        <w:rPr>
          <w:rStyle w:val="9"/>
          <w:rFonts w:ascii="Times New Roman" w:hAnsi="Times New Roman"/>
          <w:sz w:val="28"/>
          <w:lang w:val="ru-RU"/>
        </w:rPr>
        <w:t>/13/3/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sz w:val="28"/>
          <w:lang w:val="ru-RU"/>
        </w:rPr>
        <w:br w:type="textWrapping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fldChar w:fldCharType="begin"/>
      </w:r>
      <w:r>
        <w:instrText xml:space="preserve"> HYPERLINK "https://resh.edu.ru/subject/13/4/" </w:instrText>
      </w:r>
      <w:r>
        <w:fldChar w:fldCharType="separate"/>
      </w:r>
      <w:r>
        <w:rPr>
          <w:rStyle w:val="9"/>
          <w:rFonts w:ascii="Times New Roman" w:hAnsi="Times New Roman"/>
          <w:sz w:val="28"/>
        </w:rPr>
        <w:t>https</w:t>
      </w:r>
      <w:r>
        <w:rPr>
          <w:rStyle w:val="9"/>
          <w:rFonts w:ascii="Times New Roman" w:hAnsi="Times New Roman"/>
          <w:sz w:val="28"/>
          <w:lang w:val="ru-RU"/>
        </w:rPr>
        <w:t>://</w:t>
      </w:r>
      <w:r>
        <w:rPr>
          <w:rStyle w:val="9"/>
          <w:rFonts w:ascii="Times New Roman" w:hAnsi="Times New Roman"/>
          <w:sz w:val="28"/>
        </w:rPr>
        <w:t>resh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edu</w:t>
      </w:r>
      <w:r>
        <w:rPr>
          <w:rStyle w:val="9"/>
          <w:rFonts w:ascii="Times New Roman" w:hAnsi="Times New Roman"/>
          <w:sz w:val="28"/>
          <w:lang w:val="ru-RU"/>
        </w:rPr>
        <w:t>.</w:t>
      </w:r>
      <w:r>
        <w:rPr>
          <w:rStyle w:val="9"/>
          <w:rFonts w:ascii="Times New Roman" w:hAnsi="Times New Roman"/>
          <w:sz w:val="28"/>
        </w:rPr>
        <w:t>ru</w:t>
      </w:r>
      <w:r>
        <w:rPr>
          <w:rStyle w:val="9"/>
          <w:rFonts w:ascii="Times New Roman" w:hAnsi="Times New Roman"/>
          <w:sz w:val="28"/>
          <w:lang w:val="ru-RU"/>
        </w:rPr>
        <w:t>/</w:t>
      </w:r>
      <w:r>
        <w:rPr>
          <w:rStyle w:val="9"/>
          <w:rFonts w:ascii="Times New Roman" w:hAnsi="Times New Roman"/>
          <w:sz w:val="28"/>
        </w:rPr>
        <w:t>subject</w:t>
      </w:r>
      <w:r>
        <w:rPr>
          <w:rStyle w:val="9"/>
          <w:rFonts w:ascii="Times New Roman" w:hAnsi="Times New Roman"/>
          <w:sz w:val="28"/>
          <w:lang w:val="ru-RU"/>
        </w:rPr>
        <w:t>/13/4/</w:t>
      </w:r>
      <w:r>
        <w:rPr>
          <w:rStyle w:val="9"/>
          <w:rFonts w:ascii="Times New Roman" w:hAnsi="Times New Roman"/>
          <w:sz w:val="28"/>
          <w:lang w:val="ru-RU"/>
        </w:rPr>
        <w:fldChar w:fldCharType="end"/>
      </w:r>
      <w:r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  <w:r>
        <w:rPr>
          <w:rFonts w:ascii="Times New Roman" w:hAnsi="Times New Roman"/>
          <w:b w:val="0"/>
          <w:i w:val="0"/>
          <w:color w:val="333333"/>
          <w:sz w:val="28"/>
        </w:rPr>
        <w:t>​‌‌</w:t>
      </w:r>
      <w:r>
        <w:rPr>
          <w:rFonts w:ascii="Times New Roman" w:hAnsi="Times New Roman"/>
          <w:b w:val="0"/>
          <w:i w:val="0"/>
          <w:color w:val="000000"/>
          <w:sz w:val="28"/>
        </w:rPr>
        <w:t>​</w:t>
      </w:r>
    </w:p>
    <w:p w14:paraId="1B7868F9">
      <w:pPr>
        <w:sectPr>
          <w:pgSz w:w="11906" w:h="16383"/>
          <w:cols w:space="720" w:num="1"/>
        </w:sectPr>
      </w:pPr>
      <w:bookmarkStart w:id="32" w:name="block-10481673"/>
    </w:p>
    <w:bookmarkEnd w:id="29"/>
    <w:bookmarkEnd w:id="32"/>
    <w:p w14:paraId="1566E089"/>
    <w:sectPr>
      <w:pgSz w:w="11907" w:h="16839"/>
      <w:pgMar w:top="1440" w:right="1440" w:bottom="1440" w:left="1440" w:header="720" w:footer="72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imesNewRomanPSMT">
    <w:altName w:val="MS Gothic"/>
    <w:panose1 w:val="00000000000000000000"/>
    <w:charset w:val="CC"/>
    <w:family w:val="auto"/>
    <w:pitch w:val="default"/>
    <w:sig w:usb0="00000000" w:usb1="00000000" w:usb2="00000010" w:usb3="00000000" w:csb0="00020005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">
    <w:nsid w:val="B5E306ED"/>
    <w:multiLevelType w:val="singleLevel"/>
    <w:tmpl w:val="B5E306ED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2">
    <w:nsid w:val="BF205925"/>
    <w:multiLevelType w:val="singleLevel"/>
    <w:tmpl w:val="BF20592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3">
    <w:nsid w:val="C8879AEF"/>
    <w:multiLevelType w:val="singleLevel"/>
    <w:tmpl w:val="C8879AE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4">
    <w:nsid w:val="CF092B84"/>
    <w:multiLevelType w:val="singleLevel"/>
    <w:tmpl w:val="CF092B8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5">
    <w:nsid w:val="D7F9FE59"/>
    <w:multiLevelType w:val="singleLevel"/>
    <w:tmpl w:val="D7F9FE5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6">
    <w:nsid w:val="DCBA6B53"/>
    <w:multiLevelType w:val="singleLevel"/>
    <w:tmpl w:val="DCBA6B5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7">
    <w:nsid w:val="F4B5D9F5"/>
    <w:multiLevelType w:val="singleLevel"/>
    <w:tmpl w:val="F4B5D9F5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8">
    <w:nsid w:val="0053208E"/>
    <w:multiLevelType w:val="singleLevel"/>
    <w:tmpl w:val="0053208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9">
    <w:nsid w:val="0248C179"/>
    <w:multiLevelType w:val="singleLevel"/>
    <w:tmpl w:val="0248C17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0">
    <w:nsid w:val="03D62ECE"/>
    <w:multiLevelType w:val="singleLevel"/>
    <w:tmpl w:val="03D62ECE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1">
    <w:nsid w:val="18E11817"/>
    <w:multiLevelType w:val="multilevel"/>
    <w:tmpl w:val="18E11817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2">
    <w:nsid w:val="2470EC97"/>
    <w:multiLevelType w:val="singleLevel"/>
    <w:tmpl w:val="2470EC97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3">
    <w:nsid w:val="25B654F3"/>
    <w:multiLevelType w:val="singleLevel"/>
    <w:tmpl w:val="25B654F3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4">
    <w:nsid w:val="2A8F537B"/>
    <w:multiLevelType w:val="singleLevel"/>
    <w:tmpl w:val="2A8F537B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5">
    <w:nsid w:val="4D4DC07F"/>
    <w:multiLevelType w:val="singleLevel"/>
    <w:tmpl w:val="4D4DC07F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6">
    <w:nsid w:val="59ADCABA"/>
    <w:multiLevelType w:val="singleLevel"/>
    <w:tmpl w:val="59ADCABA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7">
    <w:nsid w:val="5A241D34"/>
    <w:multiLevelType w:val="singleLevel"/>
    <w:tmpl w:val="5A241D34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abstractNum w:abstractNumId="18">
    <w:nsid w:val="62082445"/>
    <w:multiLevelType w:val="multilevel"/>
    <w:tmpl w:val="62082445"/>
    <w:lvl w:ilvl="0" w:tentative="0">
      <w:start w:val="1"/>
      <w:numFmt w:val="bullet"/>
      <w:lvlText w:val="-"/>
      <w:lvlJc w:val="left"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9">
    <w:nsid w:val="72183CF9"/>
    <w:multiLevelType w:val="singleLevel"/>
    <w:tmpl w:val="72183CF9"/>
    <w:lvl w:ilvl="0" w:tentative="0">
      <w:start w:val="1"/>
      <w:numFmt w:val="bullet"/>
      <w:lvlText w:val=""/>
      <w:lvlJc w:val="left"/>
      <w:pPr>
        <w:ind w:left="960" w:hanging="360"/>
      </w:pPr>
      <w:rPr>
        <w:rFonts w:hint="default" w:ascii="Symbol" w:hAnsi="Symbol"/>
      </w:rPr>
    </w:lvl>
  </w:abstractNum>
  <w:num w:numId="1">
    <w:abstractNumId w:val="11"/>
  </w:num>
  <w:num w:numId="2">
    <w:abstractNumId w:val="18"/>
  </w:num>
  <w:num w:numId="3">
    <w:abstractNumId w:val="8"/>
  </w:num>
  <w:num w:numId="4">
    <w:abstractNumId w:val="4"/>
  </w:num>
  <w:num w:numId="5">
    <w:abstractNumId w:val="16"/>
  </w:num>
  <w:num w:numId="6">
    <w:abstractNumId w:val="2"/>
  </w:num>
  <w:num w:numId="7">
    <w:abstractNumId w:val="1"/>
  </w:num>
  <w:num w:numId="8">
    <w:abstractNumId w:val="10"/>
  </w:num>
  <w:num w:numId="9">
    <w:abstractNumId w:val="13"/>
  </w:num>
  <w:num w:numId="10">
    <w:abstractNumId w:val="19"/>
  </w:num>
  <w:num w:numId="11">
    <w:abstractNumId w:val="9"/>
  </w:num>
  <w:num w:numId="12">
    <w:abstractNumId w:val="0"/>
  </w:num>
  <w:num w:numId="13">
    <w:abstractNumId w:val="14"/>
  </w:num>
  <w:num w:numId="14">
    <w:abstractNumId w:val="17"/>
  </w:num>
  <w:num w:numId="15">
    <w:abstractNumId w:val="3"/>
  </w:num>
  <w:num w:numId="16">
    <w:abstractNumId w:val="15"/>
  </w:num>
  <w:num w:numId="17">
    <w:abstractNumId w:val="7"/>
  </w:num>
  <w:num w:numId="18">
    <w:abstractNumId w:val="12"/>
  </w:num>
  <w:num w:numId="19">
    <w:abstractNumId w:val="6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oNotDisplayPageBoundaries w:val="1"/>
  <w:documentProtection w:enforcement="0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000000"/>
    <w:rsid w:val="090A245F"/>
    <w:rsid w:val="30925924"/>
    <w:rsid w:val="54243310"/>
    <w:rsid w:val="57C47A13"/>
    <w:rsid w:val="6262766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uiPriority="99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5">
    <w:name w:val="heading 4"/>
    <w:basedOn w:val="1"/>
    <w:next w:val="1"/>
    <w:link w:val="20"/>
    <w:unhideWhenUsed/>
    <w:qFormat/>
    <w:uiPriority w:val="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20"/>
    <w:rPr>
      <w:i/>
      <w:iCs/>
    </w:rPr>
  </w:style>
  <w:style w:type="character" w:styleId="9">
    <w:name w:val="Hyperlink"/>
    <w:basedOn w:val="6"/>
    <w:unhideWhenUsed/>
    <w:qFormat/>
    <w:uiPriority w:val="99"/>
    <w:rPr>
      <w:color w:val="0000FF" w:themeColor="hyperlink"/>
      <w:u w:val="single"/>
    </w:rPr>
  </w:style>
  <w:style w:type="paragraph" w:styleId="10">
    <w:name w:val="Normal Indent"/>
    <w:basedOn w:val="1"/>
    <w:unhideWhenUsed/>
    <w:qFormat/>
    <w:uiPriority w:val="99"/>
    <w:pPr>
      <w:ind w:left="720"/>
    </w:pPr>
  </w:style>
  <w:style w:type="paragraph" w:styleId="11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12">
    <w:name w:val="header"/>
    <w:basedOn w:val="1"/>
    <w:link w:val="16"/>
    <w:unhideWhenUsed/>
    <w:qFormat/>
    <w:uiPriority w:val="99"/>
    <w:pPr>
      <w:tabs>
        <w:tab w:val="center" w:pos="4680"/>
        <w:tab w:val="right" w:pos="9360"/>
      </w:tabs>
    </w:pPr>
  </w:style>
  <w:style w:type="paragraph" w:styleId="13">
    <w:name w:val="Title"/>
    <w:basedOn w:val="1"/>
    <w:next w:val="1"/>
    <w:link w:val="22"/>
    <w:qFormat/>
    <w:uiPriority w:val="10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styleId="14">
    <w:name w:val="Subtitle"/>
    <w:basedOn w:val="1"/>
    <w:next w:val="1"/>
    <w:link w:val="21"/>
    <w:qFormat/>
    <w:uiPriority w:val="11"/>
    <w:p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table" w:styleId="15">
    <w:name w:val="Table Grid"/>
    <w:basedOn w:val="7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6">
    <w:name w:val="Header Char"/>
    <w:basedOn w:val="6"/>
    <w:link w:val="12"/>
    <w:qFormat/>
    <w:uiPriority w:val="99"/>
  </w:style>
  <w:style w:type="character" w:customStyle="1" w:styleId="17">
    <w:name w:val="Heading 1 Char"/>
    <w:basedOn w:val="6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8">
    <w:name w:val="Heading 2 Char"/>
    <w:basedOn w:val="6"/>
    <w:link w:val="3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customStyle="1" w:styleId="19">
    <w:name w:val="Heading 3 Char"/>
    <w:basedOn w:val="6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customStyle="1" w:styleId="20">
    <w:name w:val="Heading 4 Char"/>
    <w:basedOn w:val="6"/>
    <w:link w:val="5"/>
    <w:qFormat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customStyle="1" w:styleId="21">
    <w:name w:val="Subtitle Char"/>
    <w:basedOn w:val="6"/>
    <w:link w:val="14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customStyle="1" w:styleId="22">
    <w:name w:val="Title Char"/>
    <w:basedOn w:val="6"/>
    <w:link w:val="13"/>
    <w:qFormat/>
    <w:uiPriority w:val="10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23">
    <w:name w:val="Основной текст1"/>
    <w:basedOn w:val="1"/>
    <w:link w:val="24"/>
    <w:qFormat/>
    <w:uiPriority w:val="0"/>
    <w:pPr>
      <w:widowControl w:val="0"/>
      <w:spacing w:after="0" w:line="240" w:lineRule="auto"/>
      <w:ind w:firstLine="400"/>
    </w:pPr>
    <w:rPr>
      <w:rFonts w:ascii="Times New Roman" w:hAnsi="Times New Roman" w:eastAsia="Times New Roman" w:cs="Times New Roman"/>
      <w:sz w:val="28"/>
      <w:szCs w:val="28"/>
    </w:rPr>
  </w:style>
  <w:style w:type="character" w:customStyle="1" w:styleId="24">
    <w:name w:val="Основной текст_"/>
    <w:basedOn w:val="6"/>
    <w:link w:val="23"/>
    <w:qFormat/>
    <w:uiPriority w:val="0"/>
    <w:rPr>
      <w:rFonts w:ascii="Times New Roman" w:hAnsi="Times New Roman" w:eastAsia="Times New Roman" w:cs="Times New Roman"/>
      <w:sz w:val="28"/>
      <w:szCs w:val="28"/>
    </w:rPr>
  </w:style>
  <w:style w:type="paragraph" w:styleId="2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123</Pages>
  <TotalTime>19</TotalTime>
  <ScaleCrop>false</ScaleCrop>
  <LinksUpToDate>false</LinksUpToDate>
  <Application>WPS Office_12.2.0.17562_F1E327BC-269C-435d-A152-05C5408002CA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2024-01-09T18:31:00Z</dcterms:created>
  <dc:creator>Марина</dc:creator>
  <cp:lastModifiedBy>Марина</cp:lastModifiedBy>
  <dcterms:modified xsi:type="dcterms:W3CDTF">2024-09-09T20:03:51Z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05386F6D4FDF494EAB9AB301E7D9C6D4_12</vt:lpwstr>
  </property>
</Properties>
</file>