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14="http://schemas.microsoft.com/office/word/2010/wordml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16225405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c9c270cb-8db4-4b8a-a6c7-a5bbc00b9a2a" w:id="1"/>
      <w:r>
        <w:rPr>
          <w:rFonts w:ascii="Times New Roman" w:hAnsi="Times New Roman"/>
          <w:b/>
          <w:i w:val="false"/>
          <w:color w:val="000000"/>
          <w:sz w:val="28"/>
        </w:rPr>
        <w:t xml:space="preserve">муниципальное бюджетное общеобразовательное учреждение города Ростова-на-Дону "Школа № 65 с углубленным изучением английского языка имени Героя Советского Союза Московенко В.И." </w:t>
      </w:r>
      <w:bookmarkEnd w:id="1"/>
    </w:p>
    <w:p>
      <w:pPr>
        <w:spacing w:before="0" w:after="0" w:line="408"/>
        <w:ind w:left="120"/>
        <w:jc w:val="center"/>
      </w:pPr>
      <w:bookmarkStart w:name="2ef03dff-ffc2-48f0-b077-ed4025dcdffe" w:id="2"/>
      <w:r>
        <w:rPr>
          <w:rFonts w:ascii="Times New Roman" w:hAnsi="Times New Roman"/>
          <w:b/>
          <w:i w:val="false"/>
          <w:color w:val="000000"/>
          <w:sz w:val="28"/>
        </w:rPr>
        <w:t>Управление образования города Ростова-на-Дону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"Школа № 65"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 учителей английского языка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Прилипкина А.С.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заседания МО № 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МС 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Волошина О.Г.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заседания методического совета № 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2023↵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МБОУ "Школа № 65"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Бут М.В.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 259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2023↵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2187568)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«Иностранный язык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(английский)»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2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cfd04707-3192-4f35-bb6e-9ccc64c40c05" w:id="3"/>
      <w:r>
        <w:rPr>
          <w:rFonts w:ascii="Times New Roman" w:hAnsi="Times New Roman"/>
          <w:b/>
          <w:i w:val="false"/>
          <w:color w:val="000000"/>
          <w:sz w:val="28"/>
        </w:rPr>
        <w:t xml:space="preserve">город Ростов-на-Дону </w:t>
      </w:r>
      <w:bookmarkEnd w:id="3"/>
      <w:bookmarkStart w:name="865fc295-6d74-46ac-8b2f-18f525410f3e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</w:p>
    <w:p>
      <w:pPr>
        <w:spacing w:before="0" w:after="0"/>
        <w:ind w:left="120"/>
        <w:jc w:val="left"/>
      </w:pPr>
    </w:p>
    <w:bookmarkStart w:name="block-16225405" w:id="5"/>
    <w:p>
      <w:pPr>
        <w:sectPr>
          <w:pgSz w:w="11906" w:h="16383" w:orient="portrait"/>
        </w:sectPr>
      </w:pPr>
    </w:p>
    <w:bookmarkEnd w:id="5"/>
    <w:bookmarkEnd w:id="0"/>
    <w:bookmarkStart w:name="block-16225411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иностранному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иностранному (английскому) языку раскрывает цели образования, развития и воспитания обучающихся средствами учебного предмета «Иностранный язык»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начального общего образования, определяет обязательную 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по иностранному (английскому) языку.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начального общего образования закладывается база для всего последующего иноязычного образования обучающихся,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Цели обучения иностранному (английскому) языку на уровне начального общего образования можно условно разделить на образовательные, развивающие, воспитывающие.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Образовательные цели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программы по иностранному (английскому) языку на уровне начального общего образования включают: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лингвистического кругозора обучающихся за счёт овладения новыми языковыми средствами (фонетическими, орфографическими, лексическими, грамматическими) в соответствии c отобранными темами общения;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для решения учебных задач интеллектуальных операций (сравнение, анализ, обобщение);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Развивающие цели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программы по иностранному (английскому) языку на уровне начального общего образования включают: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обучающимися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коммуникативной культуры обучающихся и их общего речевого развития;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 Изучение иностранного (английского) языка обеспечивает: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адекватно используя имеющиеся речевые и неречевые средства общения;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эмоционального и познавательного интереса к художественной культуре других народов;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положительной мотивации и устойчивого учебно-познавательного интереса к предмету «Иностранный язык».</w:t>
      </w:r>
    </w:p>
    <w:p>
      <w:pPr>
        <w:spacing w:before="0" w:after="0" w:line="264"/>
        <w:ind w:left="120"/>
        <w:jc w:val="both"/>
      </w:pPr>
      <w:bookmarkStart w:name="8e4de2fd-43cd-4bc5-8d35-2312bb8da802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иностранного (английского) языка на уровне начального общего образования отводится 408 часов: во 2 классе – 136 часов (4 часа в неделю), в 3 классе – 136 часов (4 часа в неделю), в 4 классе – 136 часов (4 часа в неделю).</w:t>
      </w:r>
      <w:bookmarkEnd w:id="7"/>
    </w:p>
    <w:p>
      <w:pPr>
        <w:spacing w:before="0" w:after="0" w:line="264"/>
        <w:ind w:left="120"/>
        <w:jc w:val="both"/>
      </w:pPr>
    </w:p>
    <w:bookmarkStart w:name="block-16225411" w:id="8"/>
    <w:p>
      <w:pPr>
        <w:sectPr>
          <w:pgSz w:w="11906" w:h="16383" w:orient="portrait"/>
        </w:sectPr>
      </w:pPr>
    </w:p>
    <w:bookmarkEnd w:id="8"/>
    <w:bookmarkEnd w:id="6"/>
    <w:bookmarkStart w:name="block-16225408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Тематическое содержание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моего «я»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Приветствие. Знакомство. Моя семья. Мой день рождения. Моя любимая еда.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моих увлечений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Любимый цвет, игрушка. Любимые занятия. Мой питомец. Выходной день.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вокруг меня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Моя школа. Мои друзья. Моя малая родина (город, село).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Родная страна и страны изучаемого языка.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аудирования: диалог, высказывания собеседников в ситуациях повседневного общения, рассказ, сказка.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 вслух: диалог, рассказ, сказка.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 про себя: диалог, рассказ, сказка, электронное сообщение личного характера.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техникой письма (полупечатное написание букв, буквосочетаний,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с опорой на образец коротких поздравлений с праздниками (с днём рождения, Новым годом).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Буквы английского алфавита. Корректное называние букв английского алфавита.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b w:val="false"/>
          <w:i/>
          <w:color w:val="000000"/>
          <w:sz w:val="28"/>
        </w:rPr>
        <w:t>«r» (there is/there).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новых слов согласно основным правилам чтения английского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r>
        <w:rPr>
          <w:rFonts w:ascii="Times New Roman" w:hAnsi="Times New Roman"/>
          <w:b w:val="false"/>
          <w:i/>
          <w:color w:val="000000"/>
          <w:sz w:val="28"/>
        </w:rPr>
        <w:t>I’m, isn’t; don’t, doesn’t; can’t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), существительных в притяжательном падеже (</w:t>
      </w:r>
      <w:r>
        <w:rPr>
          <w:rFonts w:ascii="Times New Roman" w:hAnsi="Times New Roman"/>
          <w:b w:val="false"/>
          <w:i/>
          <w:color w:val="000000"/>
          <w:sz w:val="28"/>
        </w:rPr>
        <w:t>Ann’s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в устной и письменной речи интернациональных слов (</w:t>
      </w:r>
      <w:r>
        <w:rPr>
          <w:rFonts w:ascii="Times New Roman" w:hAnsi="Times New Roman"/>
          <w:b w:val="false"/>
          <w:i/>
          <w:color w:val="000000"/>
          <w:sz w:val="28"/>
        </w:rPr>
        <w:t>doctor, film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с помощью языковой догадки.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Нераспространённые и распространённые простые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b w:val="false"/>
          <w:i/>
          <w:color w:val="000000"/>
          <w:sz w:val="28"/>
        </w:rPr>
        <w:t>It (It’s a red ball.).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начальным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There + 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Present Simple Tense </w:t>
      </w:r>
      <w:r>
        <w:rPr>
          <w:rFonts w:ascii="Times New Roman" w:hAnsi="Times New Roman"/>
          <w:b w:val="false"/>
          <w:i/>
          <w:color w:val="000000"/>
          <w:sz w:val="28"/>
        </w:rPr>
        <w:t>(There is a cat in the room. Is there a cat in the room? – Yes, there is./No, there isn’t. There are four pens on the table. Are there four pens on the table? – Yes, there are./No, there aren’t. How many pens are there on the table? – There are four pens.).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простым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глагольным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сказуемым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(They live in the country.)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составным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именным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сказуемым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(The box is small.)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составным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глагольным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сказуемым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(I like to play with my cat. She can play the piano.).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глаголом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связкой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Present Simple Tense </w:t>
      </w:r>
      <w:r>
        <w:rPr>
          <w:rFonts w:ascii="Times New Roman" w:hAnsi="Times New Roman"/>
          <w:b w:val="false"/>
          <w:i/>
          <w:color w:val="000000"/>
          <w:sz w:val="28"/>
        </w:rPr>
        <w:t>(My father is a doctor. Is it a red ball? – Yes, it is./No, it isn’t.)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Предложения с краткими глагольными формами </w:t>
      </w:r>
      <w:r>
        <w:rPr>
          <w:rFonts w:ascii="Times New Roman" w:hAnsi="Times New Roman"/>
          <w:b w:val="false"/>
          <w:i/>
          <w:color w:val="000000"/>
          <w:sz w:val="28"/>
        </w:rPr>
        <w:t>(She can’t swim. I don’t like porridge.)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Побудительные предложения в утвердительной форме </w:t>
      </w:r>
      <w:r>
        <w:rPr>
          <w:rFonts w:ascii="Times New Roman" w:hAnsi="Times New Roman"/>
          <w:b w:val="false"/>
          <w:i/>
          <w:color w:val="000000"/>
          <w:sz w:val="28"/>
        </w:rPr>
        <w:t>(Come in, please.).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Глаголы в Present Simple Tense в повествовательных (утвердительных и отрицательных) и вопросительных (общий и специальный вопросы)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Глагольная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have got (I’ve got a cat. He’s/She’s got a cat. Have you got a cat? – Yes, I have./No, I haven’t. What have you got?)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Модальный глагол </w:t>
      </w:r>
      <w:r>
        <w:rPr>
          <w:rFonts w:ascii="Times New Roman" w:hAnsi="Times New Roman"/>
          <w:b w:val="false"/>
          <w:i/>
          <w:color w:val="000000"/>
          <w:sz w:val="28"/>
        </w:rPr>
        <w:t>can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для выражения умения </w:t>
      </w:r>
      <w:r>
        <w:rPr>
          <w:rFonts w:ascii="Times New Roman" w:hAnsi="Times New Roman"/>
          <w:b w:val="false"/>
          <w:i/>
          <w:color w:val="000000"/>
          <w:sz w:val="28"/>
        </w:rPr>
        <w:t>(I can play tennis.)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отсутствия умения </w:t>
      </w:r>
      <w:r>
        <w:rPr>
          <w:rFonts w:ascii="Times New Roman" w:hAnsi="Times New Roman"/>
          <w:b w:val="false"/>
          <w:i/>
          <w:color w:val="000000"/>
          <w:sz w:val="28"/>
        </w:rPr>
        <w:t>(I can’t play chess.)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для получения разрешения </w:t>
      </w:r>
      <w:r>
        <w:rPr>
          <w:rFonts w:ascii="Times New Roman" w:hAnsi="Times New Roman"/>
          <w:b w:val="false"/>
          <w:i/>
          <w:color w:val="000000"/>
          <w:sz w:val="28"/>
        </w:rPr>
        <w:t>(Can I go out?).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Определённый, неопределённый и нулевой артикли c именами существительными (наиболее распространённые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Существительные во множественном числе, образованные по правилу и исключения </w:t>
      </w:r>
      <w:r>
        <w:rPr>
          <w:rFonts w:ascii="Times New Roman" w:hAnsi="Times New Roman"/>
          <w:b w:val="false"/>
          <w:i/>
          <w:color w:val="000000"/>
          <w:sz w:val="28"/>
        </w:rPr>
        <w:t>(a book – books; a man – men).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Личные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(I, you, he/she/it, we, they).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Притяжательные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Указательные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(this – these).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Количественные числительные (1–12).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Вопросительные слова </w:t>
      </w:r>
      <w:r>
        <w:rPr>
          <w:rFonts w:ascii="Times New Roman" w:hAnsi="Times New Roman"/>
          <w:b w:val="false"/>
          <w:i/>
          <w:color w:val="000000"/>
          <w:sz w:val="28"/>
        </w:rPr>
        <w:t>(who, what, how, where, how many)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места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(in, on, near, under).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Союзы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and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 w:val="false"/>
          <w:i/>
          <w:color w:val="000000"/>
          <w:sz w:val="28"/>
        </w:rPr>
        <w:t>but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(c однородными членами).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названий родной страны и страны/стран изучаемого языка и их столиц.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Компенсаторные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в качестве опоры при порождении собственных высказываний ключевых слов, вопросов; иллюстраций.</w:t>
      </w:r>
    </w:p>
    <w:p>
      <w:pPr>
        <w:spacing w:before="0" w:after="0"/>
        <w:ind w:left="120"/>
        <w:jc w:val="left"/>
      </w:pPr>
      <w:bookmarkStart w:name="_Toc140053182" w:id="10"/>
      <w:bookmarkEnd w:id="10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Тематическое содержание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моего «я»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Моя семья. Мой день рождения. Моя любимая еда. Мой день (распорядок дня).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моих увлечений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Любимая игрушка, игра. Мой питомец. Любимые занятия. Любимая сказка. Выходной день. Каникулы.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вокруг меня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Родная страна и страны изучаемого языка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–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Пересказ с опорой на ключевые слова, вопросы и (или) иллюстрации основного содержания прочитанного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аудирования: диалог, высказывания собеседников в ситуациях повседневного общения, рассказ, сказка.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 вслух: диалог, рассказ, сказка.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чтения: диалог, рассказ, сказка, электронное сообщение личного характера.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подписей к картинкам, фотографиям с пояснением, что на них изображено.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Буквы английского алфавита. Фонетически корректное озвучивание букв английского алфавита.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b w:val="false"/>
          <w:i/>
          <w:color w:val="000000"/>
          <w:sz w:val="28"/>
        </w:rPr>
        <w:t>«r» (there is/there are).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>
        <w:rPr>
          <w:rFonts w:ascii="Times New Roman" w:hAnsi="Times New Roman"/>
          <w:b w:val="false"/>
          <w:i/>
          <w:color w:val="000000"/>
          <w:sz w:val="28"/>
        </w:rPr>
        <w:t>+ r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); согласных, основных звукобуквенных сочетаний, в частности сложных сочетаний букв (например, </w:t>
      </w:r>
      <w:r>
        <w:rPr>
          <w:rFonts w:ascii="Times New Roman" w:hAnsi="Times New Roman"/>
          <w:b w:val="false"/>
          <w:i/>
          <w:color w:val="000000"/>
          <w:sz w:val="28"/>
        </w:rPr>
        <w:t>tion, ight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в односложных, двусложных и многосложных словах.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Вычленение некоторых звукобуквенных сочетаний при анализе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новых слов согласно основным правилам чтения с использованием полной или частичной транскрипции.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написание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Правильная расстановка знаков препинания: точки, вопросительного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в письменном и звучащем тексте и употребление в устной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>
        <w:rPr>
          <w:rFonts w:ascii="Times New Roman" w:hAnsi="Times New Roman"/>
          <w:b w:val="false"/>
          <w:i/>
          <w:color w:val="000000"/>
          <w:sz w:val="28"/>
        </w:rPr>
        <w:t>-teen, -ty, -th)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словосложения </w:t>
      </w:r>
      <w:r>
        <w:rPr>
          <w:rFonts w:ascii="Times New Roman" w:hAnsi="Times New Roman"/>
          <w:b w:val="false"/>
          <w:i/>
          <w:color w:val="000000"/>
          <w:sz w:val="28"/>
        </w:rPr>
        <w:t>(sportsman).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в устной и письменной речи интернациональных слов </w:t>
      </w:r>
      <w:r>
        <w:rPr>
          <w:rFonts w:ascii="Times New Roman" w:hAnsi="Times New Roman"/>
          <w:b w:val="false"/>
          <w:i/>
          <w:color w:val="000000"/>
          <w:sz w:val="28"/>
        </w:rPr>
        <w:t>(doctor, film)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помощью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</w:t>
      </w:r>
      <w:r>
        <w:rPr>
          <w:rFonts w:ascii="Times New Roman" w:hAnsi="Times New Roman"/>
          <w:b w:val="false"/>
          <w:i/>
          <w:color w:val="000000"/>
          <w:sz w:val="28"/>
        </w:rPr>
        <w:t>-teen, -ty, -th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и словосложения (</w:t>
      </w:r>
      <w:r>
        <w:rPr>
          <w:rFonts w:ascii="Times New Roman" w:hAnsi="Times New Roman"/>
          <w:b w:val="false"/>
          <w:i/>
          <w:color w:val="000000"/>
          <w:sz w:val="28"/>
        </w:rPr>
        <w:t>football, snowman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начальным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There + 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Past Simple Tense (</w:t>
      </w:r>
      <w:r>
        <w:rPr>
          <w:rFonts w:ascii="Times New Roman" w:hAnsi="Times New Roman"/>
          <w:b w:val="false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Побудительные предложения в отрицательной </w:t>
      </w:r>
      <w:r>
        <w:rPr>
          <w:rFonts w:ascii="Times New Roman" w:hAnsi="Times New Roman"/>
          <w:b w:val="false"/>
          <w:i/>
          <w:color w:val="000000"/>
          <w:sz w:val="28"/>
        </w:rPr>
        <w:t>(Don’t talk, please.)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форме.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Правильные и неправильные глаголы в Past Simple Tense в повествовательных (утвердительных и отрицательных) и вопросительных (общий и специальный вопросы)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I’d like to ... (I’d like to read this book.)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глаголами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-ing: to like/enjoy doing smth (I like riding my bike.).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Существительные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притяжательном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падеже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(Possessive Case; Ann’s dress, children’s toys, boys’ books)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Слова, выражающие количество с исчисляемыми и неисчисляемыми существительными </w:t>
      </w:r>
      <w:r>
        <w:rPr>
          <w:rFonts w:ascii="Times New Roman" w:hAnsi="Times New Roman"/>
          <w:b w:val="false"/>
          <w:i/>
          <w:color w:val="000000"/>
          <w:sz w:val="28"/>
        </w:rPr>
        <w:t>(much/many/a lot of).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Личные местоимения в объектном </w:t>
      </w:r>
      <w:r>
        <w:rPr>
          <w:rFonts w:ascii="Times New Roman" w:hAnsi="Times New Roman"/>
          <w:b w:val="false"/>
          <w:i/>
          <w:color w:val="000000"/>
          <w:sz w:val="28"/>
        </w:rPr>
        <w:t>(me, you, him/her/it, us, them)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падеже. Указательные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(this – these; that – those).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Неопределённые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(some/any)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повествовательных и вопросительных предложениях </w:t>
      </w:r>
      <w:r>
        <w:rPr>
          <w:rFonts w:ascii="Times New Roman" w:hAnsi="Times New Roman"/>
          <w:b w:val="false"/>
          <w:i/>
          <w:color w:val="000000"/>
          <w:sz w:val="28"/>
        </w:rPr>
        <w:t>(Have you got any friends? – Yes, I’ve got some.).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Наречия частотности </w:t>
      </w:r>
      <w:r>
        <w:rPr>
          <w:rFonts w:ascii="Times New Roman" w:hAnsi="Times New Roman"/>
          <w:b w:val="false"/>
          <w:i/>
          <w:color w:val="000000"/>
          <w:sz w:val="28"/>
        </w:rPr>
        <w:t>(usually, often).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Количественные числительные (13–100). Порядковые числительные (1–30).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Вопросительные слова </w:t>
      </w:r>
      <w:r>
        <w:rPr>
          <w:rFonts w:ascii="Times New Roman" w:hAnsi="Times New Roman"/>
          <w:b w:val="false"/>
          <w:i/>
          <w:color w:val="000000"/>
          <w:sz w:val="28"/>
        </w:rPr>
        <w:t>(when, whose, why).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места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(next to, in front of, behind),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направления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(to),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времени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выражениях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at 5 o’clock, in the morning, on Monday).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произведений детского фольклора (рифмовок, стихов, песенок), персонажей детских книг.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Компенсаторные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при чтении и аудировании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в качестве опоры при порождении собственных высказываний ключевых слов, вопросов; иллюстраций.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>
      <w:pPr>
        <w:spacing w:before="0" w:after="0"/>
        <w:ind w:left="120"/>
        <w:jc w:val="left"/>
      </w:pPr>
      <w:bookmarkStart w:name="_Toc140053183" w:id="11"/>
      <w:bookmarkEnd w:id="11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Тематическое содержание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Мир моего «я».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Моя семья. Мой день рождения, подарки. Моя любимая еда. Мой день (распорядок дня, домашние обязанности).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моих увлечений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Любимая игрушка, игра. Мой питомец. Любимые занятия. Занятия спортом. Любимая сказка/история/рассказ. Выходной день. Каникулы.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вокруг меня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Времена года (месяцы). Покупки.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Родная страна и страны изучаемого языка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Пересказ основного содержания прочитанного текста с опорой на ключевые слова, вопросы, план и (или) иллюстрации.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Краткое устное изложение результатов выполненного несложного проектного задания.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Коммуникативные умения аудирования.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вслух учебных текстов с соблюдением правил чтения и соответствующей интонацией, понимание прочитанного.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 вслух: диалог, рассказ, сказка.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иллюстрации,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опорой и без опоры на иллюстрации и с использованием языковой догадки, в том числе контекстуальной.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Прогнозирование содержания текста на основе заголовка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не сплошных текстов (таблиц, диаграмм) и понимание представленной в них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задачей.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электронного сообщения личного характера с опорой на образец.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b w:val="false"/>
          <w:i/>
          <w:color w:val="000000"/>
          <w:sz w:val="28"/>
        </w:rPr>
        <w:t>«r» (there is/there are).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b w:val="false"/>
          <w:i/>
          <w:color w:val="000000"/>
          <w:sz w:val="28"/>
        </w:rPr>
        <w:t>r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); согласных; основных звукобуквенных сочетаний, в частности сложных сочетаний букв (например, </w:t>
      </w:r>
      <w:r>
        <w:rPr>
          <w:rFonts w:ascii="Times New Roman" w:hAnsi="Times New Roman"/>
          <w:b w:val="false"/>
          <w:i/>
          <w:color w:val="000000"/>
          <w:sz w:val="28"/>
        </w:rPr>
        <w:t>tion, ight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в односложных, двусложных и многосложных словах.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Вычленение некоторых звукобуквенных сочетаний при анализе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новых слов согласно основным правилам чтения с использованием полной или частичной транскрипции, по аналогии.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(Possessive Case).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помощью суффиксов </w:t>
      </w:r>
      <w:r>
        <w:rPr>
          <w:rFonts w:ascii="Times New Roman" w:hAnsi="Times New Roman"/>
          <w:b w:val="false"/>
          <w:i/>
          <w:color w:val="000000"/>
          <w:sz w:val="28"/>
        </w:rPr>
        <w:t>-er/-or, -ist (worker, actor, artist)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конверсии </w:t>
      </w:r>
      <w:r>
        <w:rPr>
          <w:rFonts w:ascii="Times New Roman" w:hAnsi="Times New Roman"/>
          <w:b w:val="false"/>
          <w:i/>
          <w:color w:val="000000"/>
          <w:sz w:val="28"/>
        </w:rPr>
        <w:t>(to play – a play).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языковой догадки для распознавания интернациональных слов </w:t>
      </w:r>
      <w:r>
        <w:rPr>
          <w:rFonts w:ascii="Times New Roman" w:hAnsi="Times New Roman"/>
          <w:b w:val="false"/>
          <w:i/>
          <w:color w:val="000000"/>
          <w:sz w:val="28"/>
        </w:rPr>
        <w:t>(pilot, film)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Глаголы в Present/Past Simple Tense, Present Continuous Tense в повествовательных (утвердительных и отрицательных) и вопросительных (общий и специальный вопросы)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Модальные глаголы </w:t>
      </w:r>
      <w:r>
        <w:rPr>
          <w:rFonts w:ascii="Times New Roman" w:hAnsi="Times New Roman"/>
          <w:b w:val="false"/>
          <w:i/>
          <w:color w:val="000000"/>
          <w:sz w:val="28"/>
        </w:rPr>
        <w:t>must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 w:val="false"/>
          <w:i/>
          <w:color w:val="000000"/>
          <w:sz w:val="28"/>
        </w:rPr>
        <w:t>have to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Конструкция </w:t>
      </w:r>
      <w:r>
        <w:rPr>
          <w:rFonts w:ascii="Times New Roman" w:hAnsi="Times New Roman"/>
          <w:b w:val="false"/>
          <w:i/>
          <w:color w:val="000000"/>
          <w:sz w:val="28"/>
        </w:rPr>
        <w:t>to be going to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Future Simple Tense для выражения будущего действия (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I am going to have my birthday party on Saturday. </w:t>
      </w:r>
      <w:r>
        <w:rPr>
          <w:rFonts w:ascii="Times New Roman" w:hAnsi="Times New Roman"/>
          <w:b w:val="false"/>
          <w:i/>
          <w:color w:val="000000"/>
          <w:sz w:val="28"/>
        </w:rPr>
        <w:t>Wait, I’ll help you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Отрицательное местоимение </w:t>
      </w:r>
      <w:r>
        <w:rPr>
          <w:rFonts w:ascii="Times New Roman" w:hAnsi="Times New Roman"/>
          <w:b w:val="false"/>
          <w:i/>
          <w:color w:val="000000"/>
          <w:sz w:val="28"/>
        </w:rPr>
        <w:t>no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b w:val="false"/>
          <w:i/>
          <w:color w:val="000000"/>
          <w:sz w:val="28"/>
        </w:rPr>
        <w:t>good – better – (the) best, bad – worse – (the) worst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Наречия времени.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Обозначение даты и года. Обозначение времени (</w:t>
      </w:r>
      <w:r>
        <w:rPr>
          <w:rFonts w:ascii="Times New Roman" w:hAnsi="Times New Roman"/>
          <w:b w:val="false"/>
          <w:i/>
          <w:color w:val="000000"/>
          <w:sz w:val="28"/>
        </w:rPr>
        <w:t>5 o’clock; 3 am, 2 pm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произведений детского фольклора (рифмовок, стихов, песенок), персонажей детских книг.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Компенсаторные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Прогнозирование содержание текста для чтения на основе заголовка.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bookmarkStart w:name="block-16225408" w:id="12"/>
    <w:p>
      <w:pPr>
        <w:sectPr>
          <w:pgSz w:w="11906" w:h="16383" w:orient="portrait"/>
        </w:sectPr>
      </w:pPr>
    </w:p>
    <w:bookmarkEnd w:id="12"/>
    <w:bookmarkEnd w:id="9"/>
    <w:bookmarkStart w:name="block-16225409" w:id="13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ИНОСТРАННОМУ (АНГЛИЙСКОМУ) ЯЗЫКУ НА УРОВНЕ НАЧАЛЬНОГО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иностранному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иностранного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гражданско-патриотического воспитания: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ценностного отношения к своей Родине – России;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этнокультурной и российской гражданской идентичности;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сопричастность к прошлому, настоящему и будущему своей страны и родного края;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своему и другим народам;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духовно-нравственного воспитания: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эстетического воспитания: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разных видах художественной деятельности.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физического воспитания, формирования культуры здоровья и эмоционального благополучия: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физическому и психическому здоровью.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трудового воспитания: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экологического воспитания: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действий, приносящих ей вред.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ценности научного познания: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научной картине мира;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>
      <w:pPr>
        <w:spacing w:before="0" w:after="0"/>
        <w:ind w:left="120"/>
        <w:jc w:val="left"/>
      </w:pPr>
      <w:bookmarkStart w:name="_Toc140053186" w:id="14"/>
      <w:bookmarkEnd w:id="14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иностранного (английского)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объекты, устанавливать основания для сравнения, устанавливать аналогии;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части объекта (объекты) по определённому признаку;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классификации, классифицировать предложенные объекты;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педагогического работника формулировать цель, планировать изменения объекта, ситуации;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видео, графическую, звуковую, информацию в соответствии с учебной задачей;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создавать схемы, таблицы для представления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готовить небольшие публичные выступления;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</w:p>
    <w:p>
      <w:pPr>
        <w:numPr>
          <w:ilvl w:val="0"/>
          <w:numId w:val="16"/>
        </w:numPr>
        <w:spacing w:before="0" w:after="0" w:line="264"/>
        <w:jc w:val="both"/>
      </w:pPr>
      <w:bookmarkStart w:name="_Toc108096413" w:id="15"/>
      <w:bookmarkEnd w:id="15"/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руководить, выполнять поручения, подчиняться;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в общий результат;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совместные проектные задания с опорой на предложенные образцы.</w:t>
      </w:r>
    </w:p>
    <w:p>
      <w:pPr>
        <w:spacing w:before="0" w:after="0"/>
        <w:ind w:left="120"/>
        <w:jc w:val="left"/>
      </w:pPr>
      <w:bookmarkStart w:name="_Toc140053187" w:id="16"/>
      <w:bookmarkEnd w:id="16"/>
      <w:bookmarkStart w:name="_Toc134720971" w:id="17"/>
      <w:bookmarkEnd w:id="17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сформированность иноязычной коммуникативной компетенции на элементарном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во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2 классе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получит следующие предметные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речь учителя и других обучающихся;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– до 40 секунд).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с опорой на образец короткие поздравления с праздниками (с днём рождения, Новым годом).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буквы алфавита английского языка в правильной последовательности, фонетически корректно их озвучивать и графически корректно воспроизводить (полупечатное написание букв, буквосочетаний, слов);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новые слова согласно основным правилам чтения;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писать изученные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заполнять пропуски словами; дописывать предложения;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языковую догадку в распознавании интернациональных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нераспространённые и распространённые простые предложения;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предложения с начальным It;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b w:val="false"/>
          <w:i/>
          <w:color w:val="000000"/>
          <w:sz w:val="28"/>
        </w:rPr>
        <w:t>There + 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Present Simple Tense;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простые предложения с простым глагольным сказуемым </w:t>
      </w:r>
      <w:r>
        <w:rPr>
          <w:rFonts w:ascii="Times New Roman" w:hAnsi="Times New Roman"/>
          <w:b w:val="false"/>
          <w:i/>
          <w:color w:val="000000"/>
          <w:sz w:val="28"/>
        </w:rPr>
        <w:t>(He speaks English.);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предложения с составным глагольным сказуемым </w:t>
      </w:r>
      <w:r>
        <w:rPr>
          <w:rFonts w:ascii="Times New Roman" w:hAnsi="Times New Roman"/>
          <w:b w:val="false"/>
          <w:i/>
          <w:color w:val="000000"/>
          <w:sz w:val="28"/>
        </w:rPr>
        <w:t>(I want to dance. She can skate well.);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предложения с глаголом-связкой </w:t>
      </w:r>
      <w:r>
        <w:rPr>
          <w:rFonts w:ascii="Times New Roman" w:hAnsi="Times New Roman"/>
          <w:b w:val="false"/>
          <w:i/>
          <w:color w:val="000000"/>
          <w:sz w:val="28"/>
        </w:rPr>
        <w:t>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Present Simple Tense в составе таких фраз, как </w:t>
      </w:r>
      <w:r>
        <w:rPr>
          <w:rFonts w:ascii="Times New Roman" w:hAnsi="Times New Roman"/>
          <w:b w:val="false"/>
          <w:i/>
          <w:color w:val="000000"/>
          <w:sz w:val="28"/>
        </w:rPr>
        <w:t>I’m Dima, I’m eight. I’m fine. I’m sorry. It’s... Is it.? What’s ...?;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предложения с краткими глагольными формами;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>
        <w:rPr>
          <w:rFonts w:ascii="Times New Roman" w:hAnsi="Times New Roman"/>
          <w:b w:val="false"/>
          <w:i/>
          <w:color w:val="000000"/>
          <w:sz w:val="28"/>
        </w:rPr>
        <w:t>(Come in, please.)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настоящее простое время (Present Simple Tense) в повествовательных (утвердительных и отрицательных) и вопросительных (общий и специальный вопрос) предложениях;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b w:val="false"/>
          <w:i/>
          <w:color w:val="000000"/>
          <w:sz w:val="28"/>
        </w:rPr>
        <w:t>have got (I’ve got ... Have you got ...?);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модальный глагол </w:t>
      </w:r>
      <w:r>
        <w:rPr>
          <w:rFonts w:ascii="Times New Roman" w:hAnsi="Times New Roman"/>
          <w:b w:val="false"/>
          <w:i/>
          <w:color w:val="000000"/>
          <w:sz w:val="28"/>
        </w:rPr>
        <w:t>сan/can’t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для выражения умения </w:t>
      </w:r>
      <w:r>
        <w:rPr>
          <w:rFonts w:ascii="Times New Roman" w:hAnsi="Times New Roman"/>
          <w:b w:val="false"/>
          <w:i/>
          <w:color w:val="000000"/>
          <w:sz w:val="28"/>
        </w:rPr>
        <w:t>(I can ride a bike.)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отсутствия умения </w:t>
      </w:r>
      <w:r>
        <w:rPr>
          <w:rFonts w:ascii="Times New Roman" w:hAnsi="Times New Roman"/>
          <w:b w:val="false"/>
          <w:i/>
          <w:color w:val="000000"/>
          <w:sz w:val="28"/>
        </w:rPr>
        <w:t>(I can’t ride a bike.); can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для получения разрешения </w:t>
      </w:r>
      <w:r>
        <w:rPr>
          <w:rFonts w:ascii="Times New Roman" w:hAnsi="Times New Roman"/>
          <w:b w:val="false"/>
          <w:i/>
          <w:color w:val="000000"/>
          <w:sz w:val="28"/>
        </w:rPr>
        <w:t>(Can I go out?);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>
        <w:rPr>
          <w:rFonts w:ascii="Times New Roman" w:hAnsi="Times New Roman"/>
          <w:b w:val="false"/>
          <w:i/>
          <w:color w:val="000000"/>
          <w:sz w:val="28"/>
        </w:rPr>
        <w:t>a pen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 w:val="false"/>
          <w:i/>
          <w:color w:val="000000"/>
          <w:sz w:val="28"/>
        </w:rPr>
        <w:t>pens; a man – men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личные и притяжательные местоимения;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this – these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количественные числительные (1–12);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b w:val="false"/>
          <w:i/>
          <w:color w:val="000000"/>
          <w:sz w:val="28"/>
        </w:rPr>
        <w:t>who, what, how, where, how many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b w:val="false"/>
          <w:i/>
          <w:color w:val="000000"/>
          <w:sz w:val="28"/>
        </w:rPr>
        <w:t>on, in, near, under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союзы </w:t>
      </w:r>
      <w:r>
        <w:rPr>
          <w:rFonts w:ascii="Times New Roman" w:hAnsi="Times New Roman"/>
          <w:b w:val="false"/>
          <w:i/>
          <w:color w:val="000000"/>
          <w:sz w:val="28"/>
        </w:rPr>
        <w:t>and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 w:val="false"/>
          <w:i/>
          <w:color w:val="000000"/>
          <w:sz w:val="28"/>
        </w:rPr>
        <w:t>but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(при однородных членах).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названия родной страны и страны/стран изучаемого языка и их столиц.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3 классе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получит следующие предметные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 (или) зрительными опорами;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речь учителя и других обучающихся вербально/невербально реагировать на услышанное;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заполнять анкеты и формуляры с указанием личной информации: имя, фамилия, возраст, страна проживания, любимые занятия и другое;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с опорой на образец поздравления с днем рождения, Новым годом, Рождеством с выражением пожеланий;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подписи к иллюстрациям с пояснением, что на них изображено.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b w:val="false"/>
          <w:i/>
          <w:color w:val="000000"/>
          <w:sz w:val="28"/>
        </w:rPr>
        <w:t>r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чтения сложных сочетаний букв (например, </w:t>
      </w:r>
      <w:r>
        <w:rPr>
          <w:rFonts w:ascii="Times New Roman" w:hAnsi="Times New Roman"/>
          <w:b w:val="false"/>
          <w:i/>
          <w:color w:val="000000"/>
          <w:sz w:val="28"/>
        </w:rPr>
        <w:t>-tion, -ight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в односложных, двусложных и многосложных словах (</w:t>
      </w:r>
      <w:r>
        <w:rPr>
          <w:rFonts w:ascii="Times New Roman" w:hAnsi="Times New Roman"/>
          <w:b w:val="false"/>
          <w:i/>
          <w:color w:val="000000"/>
          <w:sz w:val="28"/>
        </w:rPr>
        <w:t>international, night)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новые слова согласно основным правилам чтения;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писать изученные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предложения, апостроф).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>
        <w:rPr>
          <w:rFonts w:ascii="Times New Roman" w:hAnsi="Times New Roman"/>
          <w:b w:val="false"/>
          <w:i/>
          <w:color w:val="000000"/>
          <w:sz w:val="28"/>
        </w:rPr>
        <w:t>-teen, -ty, -th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и словосложения (</w:t>
      </w:r>
      <w:r>
        <w:rPr>
          <w:rFonts w:ascii="Times New Roman" w:hAnsi="Times New Roman"/>
          <w:b w:val="false"/>
          <w:i/>
          <w:color w:val="000000"/>
          <w:sz w:val="28"/>
        </w:rPr>
        <w:t>football, snowman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побудительные предложения в отрицательной форме </w:t>
      </w:r>
      <w:r>
        <w:rPr>
          <w:rFonts w:ascii="Times New Roman" w:hAnsi="Times New Roman"/>
          <w:b w:val="false"/>
          <w:i/>
          <w:color w:val="000000"/>
          <w:sz w:val="28"/>
        </w:rPr>
        <w:t>(Don’t talk, please.);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b w:val="false"/>
          <w:i/>
          <w:color w:val="000000"/>
          <w:sz w:val="28"/>
        </w:rPr>
        <w:t>There + 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Past Simple Tense </w:t>
      </w:r>
      <w:r>
        <w:rPr>
          <w:rFonts w:ascii="Times New Roman" w:hAnsi="Times New Roman"/>
          <w:b w:val="false"/>
          <w:i/>
          <w:color w:val="000000"/>
          <w:sz w:val="28"/>
        </w:rPr>
        <w:t>(There was a bridge across the river. There were mountains in the south.);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конструкции с глаголами на </w:t>
      </w:r>
      <w:r>
        <w:rPr>
          <w:rFonts w:ascii="Times New Roman" w:hAnsi="Times New Roman"/>
          <w:b w:val="false"/>
          <w:i/>
          <w:color w:val="000000"/>
          <w:sz w:val="28"/>
        </w:rPr>
        <w:t>-ing: to like/enjoy doing something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b w:val="false"/>
          <w:i/>
          <w:color w:val="000000"/>
          <w:sz w:val="28"/>
        </w:rPr>
        <w:t>I’d like to ...;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правильные и неправильные глаголы в Past Simple Tense в повествовательных (утвердительных и отрицательных) и вопросительных (общий и специальный вопрос) предложениях;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существительные в притяжательном падеже (Possessive Case);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b w:val="false"/>
          <w:i/>
          <w:color w:val="000000"/>
          <w:sz w:val="28"/>
        </w:rPr>
        <w:t>much/many/a lot of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наречия частотности </w:t>
      </w:r>
      <w:r>
        <w:rPr>
          <w:rFonts w:ascii="Times New Roman" w:hAnsi="Times New Roman"/>
          <w:b w:val="false"/>
          <w:i/>
          <w:color w:val="000000"/>
          <w:sz w:val="28"/>
        </w:rPr>
        <w:t>usually, often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личные местоимения в объектном падеже;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that – those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some/any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повествовательных и вопросительных предложениях;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b w:val="false"/>
          <w:i/>
          <w:color w:val="000000"/>
          <w:sz w:val="28"/>
        </w:rPr>
        <w:t>when, whose, why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количественные числительные (13–100);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порядковые числительные (1–30);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b w:val="false"/>
          <w:i/>
          <w:color w:val="000000"/>
          <w:sz w:val="28"/>
        </w:rPr>
        <w:t>to (We went to Moscow last year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b w:val="false"/>
          <w:i/>
          <w:color w:val="000000"/>
          <w:sz w:val="28"/>
        </w:rPr>
        <w:t>next to, in front of, behind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предлоги времени: </w:t>
      </w:r>
      <w:r>
        <w:rPr>
          <w:rFonts w:ascii="Times New Roman" w:hAnsi="Times New Roman"/>
          <w:b w:val="false"/>
          <w:i/>
          <w:color w:val="000000"/>
          <w:sz w:val="28"/>
        </w:rPr>
        <w:t>at, in, on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выражениях </w:t>
      </w:r>
      <w:r>
        <w:rPr>
          <w:rFonts w:ascii="Times New Roman" w:hAnsi="Times New Roman"/>
          <w:b w:val="false"/>
          <w:i/>
          <w:color w:val="000000"/>
          <w:sz w:val="28"/>
        </w:rPr>
        <w:t>at 4 o’clock, in the morning, on Monday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 представлять свою страну и страну/страны изучаемого языка на английском языке.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разные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связные монологические высказывания по образцу; выражать своё отношение к предмету речи;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4–5 фраз.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текста/текстов для чтения – до 160 слов;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содержание текста на основе заголовка;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 себя несплошные тексты (таблицы, диаграммы и другое) и понимать представленную в них информацию.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заполнять анкеты и формуляры с указанием личной информации: имя, фамилия, возраст, место жительства (страна проживания, город), любимые занятия и другое;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с опорой на образец поздравления с днем рождения, Новым годом, Рождеством с выражением пожеланий;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с опорой на образец электронное сообщение личного характера (объём сообщения – до 50 слов).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новые слова согласно основным правилам чтения;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писать изученные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образовывать родственные слова с использованием основных способов словообразования: аффиксации (суффиксы -</w:t>
      </w:r>
      <w:r>
        <w:rPr>
          <w:rFonts w:ascii="Times New Roman" w:hAnsi="Times New Roman"/>
          <w:b w:val="false"/>
          <w:i/>
          <w:color w:val="000000"/>
          <w:sz w:val="28"/>
        </w:rPr>
        <w:t>er/-or, -ist: teacher, actor, artist)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словосложения </w:t>
      </w:r>
      <w:r>
        <w:rPr>
          <w:rFonts w:ascii="Times New Roman" w:hAnsi="Times New Roman"/>
          <w:b w:val="false"/>
          <w:i/>
          <w:color w:val="000000"/>
          <w:sz w:val="28"/>
        </w:rPr>
        <w:t>(blackboard)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конверсии </w:t>
      </w:r>
      <w:r>
        <w:rPr>
          <w:rFonts w:ascii="Times New Roman" w:hAnsi="Times New Roman"/>
          <w:b w:val="false"/>
          <w:i/>
          <w:color w:val="000000"/>
          <w:sz w:val="28"/>
        </w:rPr>
        <w:t>(to play – a play)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Present Continuous Tense в повествовательных (утвердительных и отрицательных), вопросительных (общий и специальный вопрос) предложениях;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b w:val="false"/>
          <w:i/>
          <w:color w:val="000000"/>
          <w:sz w:val="28"/>
        </w:rPr>
        <w:t>to be going to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Future Simple Tense для выражения будущего 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b w:val="false"/>
          <w:i/>
          <w:color w:val="000000"/>
          <w:sz w:val="28"/>
        </w:rPr>
        <w:t>must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 w:val="false"/>
          <w:i/>
          <w:color w:val="000000"/>
          <w:sz w:val="28"/>
        </w:rPr>
        <w:t>have to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отрицательное местоимение </w:t>
      </w:r>
      <w:r>
        <w:rPr>
          <w:rFonts w:ascii="Times New Roman" w:hAnsi="Times New Roman"/>
          <w:b w:val="false"/>
          <w:i/>
          <w:color w:val="000000"/>
          <w:sz w:val="28"/>
        </w:rPr>
        <w:t>no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b w:val="false"/>
          <w:i/>
          <w:color w:val="000000"/>
          <w:sz w:val="28"/>
        </w:rPr>
        <w:t>good – better – (the) best, bad – worse – (the) worst)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наречия времени;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обозначение даты и года;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обозначение времени.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названия родной страны и страны/стран изучаемого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некоторых литературных персонажей;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небольшие произведения детского фольклора (рифмовки, песни);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 представлять свою страну на иностранном языке в рамках изучаемой тематики.</w:t>
      </w:r>
    </w:p>
    <w:bookmarkStart w:name="block-16225409" w:id="18"/>
    <w:p>
      <w:pPr>
        <w:sectPr>
          <w:pgSz w:w="11906" w:h="16383" w:orient="portrait"/>
        </w:sectPr>
      </w:pPr>
    </w:p>
    <w:bookmarkEnd w:id="18"/>
    <w:bookmarkEnd w:id="13"/>
    <w:bookmarkStart w:name="block-16225406" w:id="1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9"/>
        <w:gridCol w:w="3529"/>
        <w:gridCol w:w="1274"/>
        <w:gridCol w:w="2285"/>
        <w:gridCol w:w="2420"/>
        <w:gridCol w:w="3437"/>
      </w:tblGrid>
      <w:tr>
        <w:trPr>
          <w:trHeight w:val="300" w:hRule="atLeast"/>
          <w:trHeight w:val="144" w:hRule="atLeast"/>
        </w:trPr>
        <w:tc>
          <w:tcPr>
            <w:tcW w:w="45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моего «я»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https://lesson.edu.ru/09/03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https://lesson.edu.ru/09/03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https://lesson.edu.ru/09/03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https://lesson.edu.ru/09/03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https://lesson.edu.ru/09/03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моих увлечений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https://lesson.edu.ru/09/03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https://lesson.edu.ru/09/03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https://lesson.edu.ru/09/03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https://lesson.edu.ru/09/03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https://lesson.edu.ru/09/03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вокруг меня</w:t>
            </w:r>
          </w:p>
        </w:tc>
      </w:tr>
      <w:tr>
        <w:trPr>
          <w:trHeight w:val="63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https://lesson.edu.ru/09/03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https://lesson.edu.ru/09/03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(город, село)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https://lesson.edu.ru/09/03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https://lesson.edu.ru/09/03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Родная страна и страны изучаемого языка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https://lesson.edu.ru/09/03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https://lesson.edu.ru/09/03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https://lesson.edu.ru/09/03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родной страны и страны/стран изучаемого языка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https://lesson.edu.ru/09/03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https://lesson.edu.ru/09/03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Название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Итого</w:t>
            </w:r>
          </w:p>
        </w:tc>
        <w:tc>
          <w:tcPr>
            <w:tcW w:w="14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0"/>
        <w:gridCol w:w="3520"/>
        <w:gridCol w:w="1275"/>
        <w:gridCol w:w="2287"/>
        <w:gridCol w:w="2421"/>
        <w:gridCol w:w="3441"/>
      </w:tblGrid>
      <w:tr>
        <w:trPr>
          <w:trHeight w:val="300" w:hRule="atLeast"/>
          <w:trHeight w:val="144" w:hRule="atLeast"/>
        </w:trPr>
        <w:tc>
          <w:tcPr>
            <w:tcW w:w="4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моего «я»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моих увлечений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сказка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вокруг меня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комната (квартира, дом)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(город, село)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Погода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 (месяцы)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49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Родная страна и страны изучаемого языка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и страна/страны изучаемого языка. Их столицы, достопримечательности и интересные факты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146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0"/>
        <w:gridCol w:w="3520"/>
        <w:gridCol w:w="1275"/>
        <w:gridCol w:w="2287"/>
        <w:gridCol w:w="2421"/>
        <w:gridCol w:w="3441"/>
      </w:tblGrid>
      <w:tr>
        <w:trPr>
          <w:trHeight w:val="300" w:hRule="atLeast"/>
          <w:trHeight w:val="144" w:hRule="atLeast"/>
        </w:trPr>
        <w:tc>
          <w:tcPr>
            <w:tcW w:w="4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моего «я»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(распорядок дня, домашние обязанности)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моих увлечений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занятия. Занятия спортом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94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вокруг меня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школа, любимые учебные предметы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друзья, их внешность и черты характера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Погода. Времена года (месяцы)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Родная страна и страны изучаемого языка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6225406" w:id="20"/>
    <w:p>
      <w:pPr>
        <w:sectPr>
          <w:pgSz w:w="16383" w:h="11906" w:orient="landscape"/>
        </w:sectPr>
      </w:pPr>
    </w:p>
    <w:bookmarkEnd w:id="20"/>
    <w:bookmarkEnd w:id="19"/>
    <w:bookmarkStart w:name="block-16225407" w:id="2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6"/>
        <w:gridCol w:w="2720"/>
        <w:gridCol w:w="1192"/>
        <w:gridCol w:w="2190"/>
        <w:gridCol w:w="2331"/>
        <w:gridCol w:w="1654"/>
        <w:gridCol w:w="2831"/>
      </w:tblGrid>
      <w:tr>
        <w:trPr>
          <w:trHeight w:val="300" w:hRule="atLeast"/>
          <w:trHeight w:val="144" w:hRule="atLeast"/>
        </w:trPr>
        <w:tc>
          <w:tcPr>
            <w:tcW w:w="47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героями.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https://m.edsoo.ru/7f445692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буквами алфавита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Поем песенку «Английский алфавит»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https://m.edsoo.ru/7f445692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задавать вопрос «Как у тебя дела?» Знакомство с буквой Аa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https://m.edsoo.ru/7f445692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буквой Ii. Учимся читать слова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https://m.edsoo.ru/7f445692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буквой Ii. Учимся читать слова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https://m.edsoo.ru/7f445692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Фразы приветствия. Знакомство с буквой Еe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https://m.edsoo.ru/7f445692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буквой Yy. Читаем слова вслух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https://m.edsoo.ru/7f445692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Вежливые фразы. Знакомимся с буквой Оo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https://m.edsoo.ru/7f445692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буквой Uu. Песенка « Забавный лягушонок»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https://m.edsoo.ru/7f445692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задавать вопрос «Что это такое?» Знакомство с буквосочетаниями «ee, ea»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https://m.edsoo.ru/7f445692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буквосочетаниями «th, wh»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https://m.edsoo.ru/7f445692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 фразу «Давайте…!». Знакомство с буквосочетаниями «sh, ph, ch»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https://m.edsoo.ru/7f445692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буквосочетаниями «ng, ck».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https://m.edsoo.ru/7f445692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Знакомимся с буквосочетанием «ay, ey».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https://m.edsoo.ru/7f445692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считать до 10. Знакомство с буквосочетаниями «ere, ear, are, all».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https://m.edsoo.ru/7f445692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«Знакомимся с буквами и звуками.»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https://m.edsoo.ru/7f445692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Поем песенку о семье Ронни.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https://m.edsoo.ru/7f445692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задавать вопрос «Где находится …?»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https://m.edsoo.ru/7f445692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диалога «История Ронни»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https://m.edsoo.ru/7f445692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называть животных и их детенышей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https://m.edsoo.ru/7f445692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называть членов семьи.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https://m.edsoo.ru/7f445692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to be и его формы.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https://m.edsoo.ru/7f445692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Отрицательные предложения с глаголом to be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https://m.edsoo.ru/7f445692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Вопросительные предложения с глаголом to be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https://m.edsoo.ru/7f445692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притяжательными местоимениями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https://m.edsoo.ru/7f445692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Притяжательный падеж имени существительного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https://m.edsoo.ru/7f445692</w:t>
              </w:r>
            </w:hyperlink>
          </w:p>
        </w:tc>
      </w:tr>
      <w:tr>
        <w:trPr>
          <w:trHeight w:val="151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лексических упражнений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https://m.edsoo.ru/7f445692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Британской и Мексиканской культурой.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https://m.edsoo.ru/7f445692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Презентация по теме «Мое семейное дерево»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https://m.edsoo.ru/7f445692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Моя семья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https://m.edsoo.ru/7f445692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сказки о рыбаке и рыбке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https://m.edsoo.ru/7f445692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лексических упражнений по прочитанной сказке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https://m.edsoo.ru/7f445692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Поем песенку о рыбаке и рыбке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https://m.edsoo.ru/7f445692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спрашивать о возрасте и называть его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геометрическими фигурами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диалога о дне рождения Вуди и Фрости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называть возраст деревьев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задавать вопрос «Где находится …?» Учимся писать поздравительные открытки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Неопределенный артикль a/an, предлоги места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лексических упражнений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мини-текстов.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сказки о рыбаке и рыбке.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Песня из сказки о рыбаке и рыбке.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124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Мой день рождения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частями тела.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Повелительное наклонение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диалога «Визит к доктору»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тела животных.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Презентация по теме «Мое тело»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Повелительное наклонение. Формы глагола to have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грамматических упражнений по теме «Формы глагола to have»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текста. Учимся составлять мини-текст о сказочном герое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Слушаем и читаем сказку о рыбаке и рыбке.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Поем песенку из сказки о рыбаке и рыбке.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лексико-грамматических упражнений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«Мое тело»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Описываем картинки, используя глагол can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Названия музыкальных инструментов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о волшебной музыкальной группе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Мини-проект «Что я умею делать?»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151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Вопросительные и отрицательные предложения с глаголом can.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сказки о рыбаке и рыбке.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 я могу"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Считаем до 20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о чудесном превращении бабочки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картинки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Множественное число существительных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грамматических упражнений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сказки о рыбаке и рыбке.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Поем песенку из сказки о рыбаке и рыбке.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Знакомимся с названием сладостей.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Мини-проект «Мое любимое животное»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Слушаем и читаем диалог о вреде сладкого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Новый лексический материал по теме «Овощи. Фрукты».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Составляем диалог о любимых фруктах, овощах.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Мини-проект по теме «Мои любимые овощи, фрукты»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простое время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грамматических упражнений по теме «Настоящее простое время»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17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простое время. Вопросительные и отрицательные предложения.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Читаем о монстрах-сладкоежках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"еда"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Разгадываем ребус. Описываем картинки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Играем в игру «Вагончик с мороженым»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текста. Ответы на вопросы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составлять письменное высказывание о любимой сладости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сказки о рыбаке и рыбке.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лексических упражнений по прочитанному материалу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Поем песенку из сказки о рыбаке и рыбке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лексико-фонетических упражнений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лексических упражнений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закрепление пройденного.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к контрольной работе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Еда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Давайте поиграем и повторим! Учимся составлять вопросы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составлять предложения по картинкам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 – репортер. Учимся задавать вопросы одноклассникам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Мини-проект «Я – сладкоежка»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лексических упражнений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грамматических упражнений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Знакомимся с названиями погодных явлений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Диалог-расспрос о погоде.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Знакомимся с названиями времен года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составлять предложения по образцу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Прослушивание и чтение диалога «Летнее приключение»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по образцу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Играем в настольную игру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Отгадываем времена года. Чтение текста о временах года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Творческая работа «Мое любимое время года»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продолженное время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184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грамматических упражнений по теме «Настоящее продолженное время»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описывать погоду.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стихотворений о погоде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Погода в разных странах.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сказки о рыбаке и рыбке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Поем песенку из сказки о рыбаке и рыбке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"погода"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Знакомимся с названиями предметов одежды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описывать одежду.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Прослушивание и чтение диалога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описывать картинку.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текста с извлечением информации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Творческая работа «Во что я сегодня одет»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продолженное время. Вопросительные и отрицательные предложения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грамматических упражнений по теме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Отрицательные предложения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«Одежда»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118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лексического материала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Национальные костюмы разных стран.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сказки о рыбаке и рыбке.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Поем песенку из сказки о рыбаке и рыбке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Давайте поиграем и повторим! Учимся составлять вопросы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грамматических упражнений по теме «Настоящее продолженное время»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произношения звуков и правил чтения.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https://m.edsoo.ru/7f44e5a8dc70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83"/>
        <w:gridCol w:w="2640"/>
        <w:gridCol w:w="1206"/>
        <w:gridCol w:w="2206"/>
        <w:gridCol w:w="2346"/>
        <w:gridCol w:w="1666"/>
        <w:gridCol w:w="2847"/>
      </w:tblGrid>
      <w:tr>
        <w:trPr>
          <w:trHeight w:val="300" w:hRule="atLeast"/>
          <w:trHeight w:val="144" w:hRule="atLeast"/>
        </w:trPr>
        <w:tc>
          <w:tcPr>
            <w:tcW w:w="4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тебя зовут? Страна Грамматика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https://m.edsoo.ru/7f445692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Знакомимся с жителями волшебного леса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https://m.edsoo.ru/7f447ea6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 цвета радуги. Страна Грамматика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https://m.edsoo.ru/7f447ea6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сказки «Сивка-Бурка»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https://m.edsoo.ru/7f44594e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Собираемся в школу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https://m.edsoo.ru/7f447ea6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Необычный пенал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https://m.edsoo.ru/7f4465b0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любимый цвет…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https://m.edsoo.ru/7f446b1e</w:t>
              </w:r>
            </w:hyperlink>
          </w:p>
        </w:tc>
      </w:tr>
      <w:tr>
        <w:trPr>
          <w:trHeight w:val="1230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Мастерская слов. Что положить в портфель?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https://m.edsoo.ru/7f445dcc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английских звуков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https://m.edsoo.ru/7f446416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Проверь себя!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https://m.edsoo.ru/7f447ea6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 мир. Мой мир. Рассказ о себе.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https://m.edsoo.ru/7f446272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«Это мое дерево!»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https://m.edsoo.ru/7f44741a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мира.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https://m.edsoo.ru/7f447942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 Тролля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https://m.edsoo.ru/7f446fd8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 Тролля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https://m.edsoo.ru/7f446fd8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Это моя семья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https://m.edsoo.ru/7f447942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Грамматика. Глагол «быть»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https://m.edsoo.ru/7f447ae6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Эрлина и ваза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https://m.edsoo.ru/7f447ea6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https://m.edsoo.ru/7f44807c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Мастерская слов. Профессии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https://m.edsoo.ru/7f448202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сказки «Сивка-Бурка»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https://m.edsoo.ru/7f44852c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Песня из сказки «Сивка-Бурка»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https://m.edsoo.ru/7f448996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английских звуков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https://m.edsoo.ru/7f448d10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Выполнение ЛГУ.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https://m.edsoo.ru/7f448d10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«Моя семья»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https://m.edsoo.ru/7f447ea6</w:t>
              </w:r>
            </w:hyperlink>
          </w:p>
        </w:tc>
      </w:tr>
      <w:tr>
        <w:trPr>
          <w:trHeight w:val="64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магазине игрушек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https://m.edsoo.ru/7f447ea6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Грамматика. Указательные местоимения. Множественное число имен существительных.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https://m.edsoo.ru/7f4494b8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Подарок Гарри на День рождения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https://m.edsoo.ru/7f44ce6a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Споем песню и нарисуем открытку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https://m.edsoo.ru/7f447ea6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Мастерская Слов. Игрушки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https://m.edsoo.ru/7f447ea6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сказки «Сивка-Бурка»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https://m.edsoo.ru/7f44d158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английских звуков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https://m.edsoo.ru/7f448eb4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 мир. Мой мир. Профессии.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https://m.edsoo.ru/7f449800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 на переработку!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https://m.edsoo.ru/7f449800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«В магазине игрушек»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https://m.edsoo.ru/7f448eb4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Кодируем свою любимую игрушку.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https://m.edsoo.ru/7f44930a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 Тролля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https://m.edsoo.ru/7f44930a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 Тролля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https://m.edsoo.ru/7f44930a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Какая у тебя внешность?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https://m.edsoo.ru/7f449666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Грамматика. Глагол «иметь». Утвердительные предложения.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https://m.edsoo.ru/7f449666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 него длинные уши! - А у нее короткий хвост!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https://m.edsoo.ru/7f449800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Грамматика. Глагол «иметь». Вопросительные предложения.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https://m.edsoo.ru/7f4499a4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Грамматика. Множественное число имен существительных. Исключения.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https://m.edsoo.ru/7f449c6a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Забавные истории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Сделаем маску и споем песню.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https://m.edsoo.ru/7f449e22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Мастерская слов. Лицо.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https://m.edsoo.ru/7f449fc6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сказки «Сивка-Бурка»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https://m.edsoo.ru/7f44a19c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английских звуков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https://m.edsoo.ru/7f44a570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Выполнение ЛГУ.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https://m.edsoo.ru/7f44a778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«Внешность»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https://m.edsoo.ru/7f44a930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 я работаю волшебником…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https://m.edsoo.ru/7f44bb96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Грамматика. Глагол «уметь» Отрицательные предложения.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https://m.edsoo.ru/7f44bd6c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Грамматика. Глагол «уметь» Вопросительные предложения.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https://m.edsoo.ru/7f44ac8c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Гарри - замечательный волшебник!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https://m.edsoo.ru/7f44ae44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едем-едем-едем…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https://m.edsoo.ru/7f44b344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Мастерская слов. Умения.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https://m.edsoo.ru/7f44aae8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сказки «Сивка-Бурка»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https://m.edsoo.ru/7f44b6aa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английских звуков.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https://m.edsoo.ru/7f44c0b4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Проверь себя!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https://m.edsoo.ru/7f44c0b4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 мир. Мой мир. Любимый спортсмен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моем саду я могу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https://m.edsoo.ru/7f44c276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письмо другу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https://m.edsoo.ru/7f44c5fa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«Мои таланты»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https://m.edsoo.ru/7f44c7e4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ошибок, допущенных в контрольной работе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https://m.edsoo.ru/7f44cab4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 Тролля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https://m.edsoo.ru/7f44cc80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Счастливого Рождества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https://m.edsoo.ru/7f44d3d8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моей комнате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https://m.edsoo.ru/7f44d8f6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Грамматика. Притяжательные прилагательные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Грамматика. Предлоги места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Где спрятался Элвин?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Комната Люкаса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Мастерская Слов.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сказки «Сивка-Бурка»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английских звуков.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Выполнение ЛГУ.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«Предлоги»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Комнаты нашего дома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Грамматика. Обороты обстоятельства места. Утвердительные предложения.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Грамматика. Обороты обстоятельства места. Вопросительные предложения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изученного материала.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в домике живет?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Добро пожаловать в наш дом!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дом.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Мастерская слов.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сказки «Сивка-Бурка»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английских звуков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Выполнение ЛГУ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 Комнаты нашего дома »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 мир. Мой мир. Мой дом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Учись любить природу. Насекомые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школа. Материалы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 Тролля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Cобираем чемодан!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8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 какая будет погода?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Грамматика. Настоящее продолженное время. Утвердительные предложения.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Грамматика. Настоящее продолженное время. Правила правописания глаголов.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Проблемы с новой одеждой Что на ком надето?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Выполнение ЛГУ.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 Погода»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Мастерская слов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сказки «Сивка-Бурка»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английских звуков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Угадай, что я за зверь!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Грамматика. Настоящее продолженное время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Грамматика. Настоящее продолженное время. Вопросительные предложения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зоопарке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 ферме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Мастерская слов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сказки «Сивка- Бурка»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103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английских звуков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 мир. Мой мир. Парки мира.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Учись любить природу. Наша ферма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 В зоопарке »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 Тролля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сегодня на обед?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Грамматика. Глагол «любить/ нравиться»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Грамматика. Неопределенные местоимения.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Волшебные пирожные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Мастерская слов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сказки «Сивка-Бурка»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английских звуков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Выполнение ЛГУ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 Моя еда»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обычный день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Наши дела в течение дня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Грамматика. Настоящее простое время. Отрицательные и вопросительные предложения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Грамматика. Предлоги времени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Грамматика. Настоящее простое время. Форма 3 лица, единственного числа.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Днем Окружающей Среды!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 счастливых дней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Мастерская слов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сказки «Сивка-Бурка»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английских звуков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Выполнение ЛГУ</w:t>
            </w:r>
          </w:p>
        </w:tc>
        <w:tc>
          <w:tcPr>
            <w:tcW w:w="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2"/>
        <w:gridCol w:w="3227"/>
        <w:gridCol w:w="1105"/>
        <w:gridCol w:w="2089"/>
        <w:gridCol w:w="2237"/>
        <w:gridCol w:w="1574"/>
        <w:gridCol w:w="2730"/>
      </w:tblGrid>
      <w:tr>
        <w:trPr>
          <w:trHeight w:val="300" w:hRule="atLeast"/>
          <w:trHeight w:val="144" w:hRule="atLeast"/>
        </w:trPr>
        <w:tc>
          <w:tcPr>
            <w:tcW w:w="44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4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 какой Вы страны?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https://m.edsoo.ru/7f44e832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Грамматика- 1 Глагол “to be” в ед. и мн. числе.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https://infourok.ru/urok-anglijskogo-yazyka-na-temu-glagol-to-be-4672512.html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Грамматика-2. Глагол “ have got” Глагол “ can”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Волшебное зеркало.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https://m.edsoo.ru/7f44f7e6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Супер- семья.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https://infourok.ru/urok-angliyskogo-yazika-na-temu-my-family-klass-1892063.html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видеоматериалом. « Каменный цветок»- 1.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Стартовая контрольная работа.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1200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английских звуков. Проверь себя!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https://m.edsoo.ru/7f450330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по дому. Займемся спортом.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Грамматика- 1. «можно» и «нельзя».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Грамматика-2. Предлоги движения.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Помогаем Элвину и идем в аквапарк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Спорт…спорт…спорт!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https://m.edsoo.ru/7f450bdc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Мастерская слова. Числа 1 – 1000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https://m.edsoo.ru/7f451406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видеоматериалом. « Каменный цветок »- 2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английских звуков.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https://m.edsoo.ru/7f451816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Проверь себя. Тестовая работа по модулю R-up и модулю 1.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https://m.edsoo.ru/7f451bb8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Заседание клуба. Наш мир. Мой мир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https://m.edsoo.ru/7f45284c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Заседание клуба. Учись любить природу. Животные в океане.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https://m.edsoo.ru/7f451dac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Заседание клуба. Наша школа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 Тролля.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магазин за покупками!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Грамматика 1. Предлоги места. Определенный и неопределенный артикль.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https://m.edsoo.ru/7f451f46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Грамматика 2. Множественное число имен существительных.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https://m.edsoo.ru/7f45241e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Это мой любимый магазин!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дорожного движения.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https://m.edsoo.ru/7f4529e6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Мастерская слова.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https://m.edsoo.ru/7f452c8e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видеоматериалом. «Каменный цветок» - 3.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английских звуков.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https://m.edsoo.ru/7f4529e6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за 1 четверть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https://m.edsoo.ru/7f452108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Проверь себя!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https://m.edsoo.ru/7f45327e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 работы хороши,выбирай на вкус.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https://m.edsoo.ru/7f453422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Грамматика-1 Настоящее Неопределенное время.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https://m.edsoo.ru/7f4535da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Грамматика-2. Предлоги времени.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https://m.edsoo.ru/8350fe8e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Нашествие пришельцев.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https://m.edsoo.ru/8350ffec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 мне.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Мастерская слова. Моя семья!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https://m.edsoo.ru/8351026c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видеоматериалом. «Каменный цветок»- 4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английских звуков.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https://m.edsoo.ru/83512080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Проверь себя Тестовая работа по модулю 2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https://m.edsoo.ru/835121d4</w:t>
              </w:r>
            </w:hyperlink>
          </w:p>
        </w:tc>
      </w:tr>
      <w:tr>
        <w:trPr>
          <w:trHeight w:val="124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Заседание клуба. Наш мир. Мой мир Деньги России, США, Германии…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https://m.edsoo.ru/8351230a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Заседание клуба .Учись любить природу.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https://m.edsoo.ru/83512472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Заседание клуба. Наша школа.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https://m.edsoo.ru/83512648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 Тролля. Отличная машина.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https://m.edsoo.ru/835113b0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https://m.edsoo.ru/83511568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Грамматика -1.Сравнительная степень имен прилагательных.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Грамматика- 2. Превосходная степень имен прилагательных.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Выборы Президента зверей.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https://m.edsoo.ru/8351109a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Мастерская слова.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https://m.edsoo.ru/835116ee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Самое удивительное со всего света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https://m.edsoo.ru/83510eb0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видеоматериалом. «Каменный цветок.»- 5.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английских звуков.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https://m.edsoo.ru/83511edc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Проверь себя!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https://m.edsoo.ru/83511edc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ты чувствуешь, когда….?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https://m.edsoo.ru/835131d8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Грамматика 1. Глагол “to be” и Past Simple и утвердительной форме.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https://m.edsoo.ru/83513426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Грамматика- 2. Глагол “to be” в Past Simple в отрицательной и вопросительной форме.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https://m.edsoo.ru/8351394e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игра.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https://m.edsoo.ru/835135de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Когда я был молод….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Мастерская слова. Чувства и эмоции.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https://m.edsoo.ru/7f45241e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видеоматериалом. «Каменный цветок» -6.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английских звуков. Проверь себя!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https://m.edsoo.ru/835137aa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Заседание клуба. Наш мир. Мой мир. Города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за 2 четверть.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https://m.edsoo.ru/83513c50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Заседание клуба. Учись любить природу. Наша школа.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https://m.edsoo.ru/835149fc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 Тролля!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https://m.edsoo.ru/83514baa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Новым Годом!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https://m.edsoo.ru/83514baa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Заболел? Прими лекарство.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Грамматика- 1. Модальный глагол “must/ mustn’t.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Грамматика- 1. Модальный глагол “have to/ don’t have to”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Грамматика-2. Модальный глагол “should/ shouldn’t”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Грамматика-2/ Объектный падеж.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Неудачная поездка за город.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151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быть в форме?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Мастерская слова. Самочувствие, пища.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видеоматериалом. «Каменный цветок»- 7.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английских звуков.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Проверь себя. Тестовая работа по модулю 3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 Вкуснотеево.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Грамматика-1. “A lot of / much / many / a few / a little”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Грамматика-2. Неопределенные местоимения и их производные. “some / any / no / somebody / something”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Грамматика-2. Притяжательные местоимения- абсолютная форма.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Отпразнуем хороший урожай!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Грамматика-2. Притяжательные местоимения- абсолютная форма.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Мастерская слова. Продукты питания, упаковки для них.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видеоматериалом. «Каменный цветок»-8.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английских звуков.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Проверь себя Тестовая работа по модулю 4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Заседание клуба. Наш мир. Мой мир. Популярные блюда России, Англии, Испании.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Заседание клуба. Учись любить природу.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Заседание клуба. Наша школа. Боремся с микробами.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 Тролля.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гостях у рыцаря.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Грамматика-1. Прошедшее неопределенное время- утвердительная форма.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Грамматика-2. Прошедшее неопределенное время- отрицательная и вопросительная форма. 1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 Короля в замке.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я провел выходные?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Мастерская слова. Короли и королевы.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видеоматериалом. «Каменный цветок»-9.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английских звуков.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Проверь себя!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Грамматика-1. Неправильные глаголы в Прошедшем Неопределенном времени (утвердительная форма)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Грамматика-2. Неправильные глаголы в Прошедшем времени (отрицательная форма)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картофеля.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Грамматика -2. Неправильные глаголы в Прошедшем Неопределенном времени. (вопросительная форма) Краткие ответы.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за 3 четверть.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Рассказ Старой Ивы.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Знаменитые люди мира.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Мастерская слова. Профессии.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видеоматериалом. «Каменный цветок»- 10.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английских звуков.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Проверь себя. Тестовая работа по модулю 5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Заседание клуба .Наш мир. Мой мир. Замки.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Заселание клуба. Учись любить природу.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Заседание клуба. Наша школа.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 Тролля.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каком месяце твой день рождения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Грамматика-1. Специальные вопросительные слова.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Грамматика-2. Простое будущее время.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Чудесный день в Волшебном Саду.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жизни в будущем.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вилеоматериалом "Каменнвй цветок" 11.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Мастерская слова.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английских звуков.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Проверь себя!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Собираемся в поход!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Грамматика-1. Выражение “be going to”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Грамматика-2. Настоящее Совершенное время. Повторение 3-х форм глаголов.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https://infourok.ru/uprazhneniya-nepravilnye-glagoly-4-klass-6208482.html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Хорошо на море.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планы на выходные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Мастерская слова.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видеоматериалом. «Каменный цветок»-12.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английских звуков.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Годовая контрольная работа (изложение)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Заседание клуба. Наш мир. Мой мир. Красная Поляна.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День Петра и Февронии. День Св. Валентина.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6225407" w:id="22"/>
    <w:p>
      <w:pPr>
        <w:sectPr>
          <w:pgSz w:w="16383" w:h="11906" w:orient="landscape"/>
        </w:sectPr>
      </w:pPr>
    </w:p>
    <w:bookmarkEnd w:id="22"/>
    <w:bookmarkEnd w:id="21"/>
    <w:bookmarkStart w:name="block-16225410" w:id="2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3ebe050c-3cd2-444b-8088-a22b4a95044d" w:id="24"/>
      <w:r>
        <w:rPr>
          <w:rFonts w:ascii="Times New Roman" w:hAnsi="Times New Roman"/>
          <w:b w:val="false"/>
          <w:i w:val="false"/>
          <w:color w:val="000000"/>
          <w:sz w:val="28"/>
        </w:rPr>
        <w:t>• Английский язык: 2-й класс: углублённый уровень: учебник: в 2 частях, 2 класс/ Баранова К.М., Дули Д., Копылова В.В. и другие, Акционерное общество «Издательство «Просвещение»</w:t>
      </w:r>
      <w:bookmarkEnd w:id="24"/>
      <w:r>
        <w:rPr>
          <w:sz w:val="28"/>
        </w:rPr>
        <w:br/>
      </w:r>
      <w:bookmarkStart w:name="3ebe050c-3cd2-444b-8088-a22b4a95044d" w:id="25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Английский язык: 3-й класс: углублённый уровень: учебник: в 2 частях, 3 класс/ Баранова К. М., Дули Д., Копылова В. В. и другие, Акционерное общество «Издательство «Просвещение»</w:t>
      </w:r>
      <w:bookmarkEnd w:id="25"/>
      <w:r>
        <w:rPr>
          <w:sz w:val="28"/>
        </w:rPr>
        <w:br/>
      </w:r>
      <w:bookmarkStart w:name="3ebe050c-3cd2-444b-8088-a22b4a95044d" w:id="2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Английский язык: 4-й класс: углублённый уровень: учебник: в 2 частях, 4 класс/ Баранова К. М., Дули Д., Копылова В. В. и другие, Акционерное общество «Издательство «Просвещение»</w:t>
      </w:r>
      <w:bookmarkEnd w:id="26"/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bookmarkStart w:name="ef50412f-115f-472a-bc67-2000ac20df62" w:id="2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1. Английский язык. Книга для учителя. 2 класс: учеб. пособие для общеобразоват. организаций и шк. с углубл. изучением англ. яз. / [К. М. Баранова, Д. Дули, В. В. Копылова и др.].- М.: Express Publishing: Просвещение; </w:t>
      </w:r>
      <w:bookmarkEnd w:id="27"/>
      <w:r>
        <w:rPr>
          <w:sz w:val="28"/>
        </w:rPr>
        <w:br/>
      </w:r>
      <w:bookmarkStart w:name="ef50412f-115f-472a-bc67-2000ac20df62" w:id="28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2. Английский язык. Книга для учителя. 3 класс: учеб. пособие для общеобразоват. организаций и шк. с углубл. изучением англ. яз. / [К. М. Баранова, Д. Дули, В. В. Копылова и др.]. — М.: Express Publishing: Просвещение;</w:t>
      </w:r>
      <w:bookmarkEnd w:id="28"/>
      <w:r>
        <w:rPr>
          <w:sz w:val="28"/>
        </w:rPr>
        <w:br/>
      </w:r>
      <w:bookmarkStart w:name="ef50412f-115f-472a-bc67-2000ac20df62" w:id="2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3. Английский язык. Книга для учителя. 4 класс: учеб. пособие для общеобразоват. организаций и шк. с углубл. изучением англ. яз. / [К. М. Баранова, Д. Дули, В. В. Копылова и др.]. — М.: Express Publishing: Просвещение</w:t>
      </w:r>
      <w:bookmarkEnd w:id="29"/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bookmarkStart w:name="ba5de4df-c622-46ea-8c62-0af63686a8d8" w:id="30"/>
      <w:r>
        <w:rPr>
          <w:rFonts w:ascii="Times New Roman" w:hAnsi="Times New Roman"/>
          <w:b w:val="false"/>
          <w:i w:val="false"/>
          <w:color w:val="000000"/>
          <w:sz w:val="28"/>
        </w:rPr>
        <w:t>1. Библиотека ЦОК https://lesson.edu.ru/catalog</w:t>
      </w:r>
      <w:bookmarkEnd w:id="30"/>
      <w:r>
        <w:rPr>
          <w:sz w:val="28"/>
        </w:rPr>
        <w:br/>
      </w:r>
      <w:bookmarkStart w:name="ba5de4df-c622-46ea-8c62-0af63686a8d8" w:id="3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2. https://resh.edu.ru/</w:t>
      </w:r>
      <w:bookmarkEnd w:id="31"/>
      <w:r>
        <w:rPr>
          <w:sz w:val="28"/>
        </w:rPr>
        <w:br/>
      </w:r>
      <w:bookmarkStart w:name="ba5de4df-c622-46ea-8c62-0af63686a8d8" w:id="3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3. https://uchi.ru/</w:t>
      </w:r>
      <w:bookmarkEnd w:id="32"/>
      <w:r>
        <w:rPr>
          <w:sz w:val="28"/>
        </w:rPr>
        <w:br/>
      </w:r>
      <w:bookmarkStart w:name="ba5de4df-c622-46ea-8c62-0af63686a8d8" w:id="33"/>
      <w:bookmarkEnd w:id="33"/>
    </w:p>
    <w:bookmarkStart w:name="block-16225410" w:id="34"/>
    <w:p>
      <w:pPr>
        <w:sectPr>
          <w:pgSz w:w="11906" w:h="16383" w:orient="portrait"/>
        </w:sectPr>
      </w:pPr>
    </w:p>
    <w:bookmarkEnd w:id="34"/>
    <w:bookmarkEnd w:id="23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14="http://schemas.microsoft.com/office/word/2010/wordml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14="http://schemas.microsoft.com/office/word/2010/wordml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14="http://schemas.microsoft.com/office/word/2010/wordml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lesson.edu.ru/09/03" Type="http://schemas.openxmlformats.org/officeDocument/2006/relationships/hyperlink" Id="rId4"/>
    <Relationship TargetMode="External" Target="https://lesson.edu.ru/09/03" Type="http://schemas.openxmlformats.org/officeDocument/2006/relationships/hyperlink" Id="rId5"/>
    <Relationship TargetMode="External" Target="https://lesson.edu.ru/09/03" Type="http://schemas.openxmlformats.org/officeDocument/2006/relationships/hyperlink" Id="rId6"/>
    <Relationship TargetMode="External" Target="https://lesson.edu.ru/09/03" Type="http://schemas.openxmlformats.org/officeDocument/2006/relationships/hyperlink" Id="rId7"/>
    <Relationship TargetMode="External" Target="https://lesson.edu.ru/09/03" Type="http://schemas.openxmlformats.org/officeDocument/2006/relationships/hyperlink" Id="rId8"/>
    <Relationship TargetMode="External" Target="https://lesson.edu.ru/09/03" Type="http://schemas.openxmlformats.org/officeDocument/2006/relationships/hyperlink" Id="rId9"/>
    <Relationship TargetMode="External" Target="https://lesson.edu.ru/09/03" Type="http://schemas.openxmlformats.org/officeDocument/2006/relationships/hyperlink" Id="rId10"/>
    <Relationship TargetMode="External" Target="https://lesson.edu.ru/09/03" Type="http://schemas.openxmlformats.org/officeDocument/2006/relationships/hyperlink" Id="rId11"/>
    <Relationship TargetMode="External" Target="https://lesson.edu.ru/09/03" Type="http://schemas.openxmlformats.org/officeDocument/2006/relationships/hyperlink" Id="rId12"/>
    <Relationship TargetMode="External" Target="https://lesson.edu.ru/09/03" Type="http://schemas.openxmlformats.org/officeDocument/2006/relationships/hyperlink" Id="rId13"/>
    <Relationship TargetMode="External" Target="https://lesson.edu.ru/09/03" Type="http://schemas.openxmlformats.org/officeDocument/2006/relationships/hyperlink" Id="rId14"/>
    <Relationship TargetMode="External" Target="https://lesson.edu.ru/09/03" Type="http://schemas.openxmlformats.org/officeDocument/2006/relationships/hyperlink" Id="rId15"/>
    <Relationship TargetMode="External" Target="https://lesson.edu.ru/09/03" Type="http://schemas.openxmlformats.org/officeDocument/2006/relationships/hyperlink" Id="rId16"/>
    <Relationship TargetMode="External" Target="https://lesson.edu.ru/09/03" Type="http://schemas.openxmlformats.org/officeDocument/2006/relationships/hyperlink" Id="rId17"/>
    <Relationship TargetMode="External" Target="https://lesson.edu.ru/09/03" Type="http://schemas.openxmlformats.org/officeDocument/2006/relationships/hyperlink" Id="rId18"/>
    <Relationship TargetMode="External" Target="https://lesson.edu.ru/09/03" Type="http://schemas.openxmlformats.org/officeDocument/2006/relationships/hyperlink" Id="rId19"/>
    <Relationship TargetMode="External" Target="https://lesson.edu.ru/09/03" Type="http://schemas.openxmlformats.org/officeDocument/2006/relationships/hyperlink" Id="rId20"/>
    <Relationship TargetMode="External" Target="https://lesson.edu.ru/09/03" Type="http://schemas.openxmlformats.org/officeDocument/2006/relationships/hyperlink" Id="rId21"/>
    <Relationship TargetMode="External" Target="https://lesson.edu.ru/09/03" Type="http://schemas.openxmlformats.org/officeDocument/2006/relationships/hyperlink" Id="rId22"/>
    <Relationship TargetMode="External" Target="https://m.edsoo.ru/7f411518" Type="http://schemas.openxmlformats.org/officeDocument/2006/relationships/hyperlink" Id="rId23"/>
    <Relationship TargetMode="External" Target="https://m.edsoo.ru/7f411518" Type="http://schemas.openxmlformats.org/officeDocument/2006/relationships/hyperlink" Id="rId24"/>
    <Relationship TargetMode="External" Target="https://m.edsoo.ru/7f411518" Type="http://schemas.openxmlformats.org/officeDocument/2006/relationships/hyperlink" Id="rId25"/>
    <Relationship TargetMode="External" Target="https://m.edsoo.ru/7f411518" Type="http://schemas.openxmlformats.org/officeDocument/2006/relationships/hyperlink" Id="rId26"/>
    <Relationship TargetMode="External" Target="https://m.edsoo.ru/7f411518" Type="http://schemas.openxmlformats.org/officeDocument/2006/relationships/hyperlink" Id="rId27"/>
    <Relationship TargetMode="External" Target="https://m.edsoo.ru/7f411518" Type="http://schemas.openxmlformats.org/officeDocument/2006/relationships/hyperlink" Id="rId28"/>
    <Relationship TargetMode="External" Target="https://m.edsoo.ru/7f411518" Type="http://schemas.openxmlformats.org/officeDocument/2006/relationships/hyperlink" Id="rId29"/>
    <Relationship TargetMode="External" Target="https://m.edsoo.ru/7f411518" Type="http://schemas.openxmlformats.org/officeDocument/2006/relationships/hyperlink" Id="rId30"/>
    <Relationship TargetMode="External" Target="https://m.edsoo.ru/7f411518" Type="http://schemas.openxmlformats.org/officeDocument/2006/relationships/hyperlink" Id="rId31"/>
    <Relationship TargetMode="External" Target="https://m.edsoo.ru/7f411518" Type="http://schemas.openxmlformats.org/officeDocument/2006/relationships/hyperlink" Id="rId32"/>
    <Relationship TargetMode="External" Target="https://m.edsoo.ru/7f411518" Type="http://schemas.openxmlformats.org/officeDocument/2006/relationships/hyperlink" Id="rId33"/>
    <Relationship TargetMode="External" Target="https://m.edsoo.ru/7f411518" Type="http://schemas.openxmlformats.org/officeDocument/2006/relationships/hyperlink" Id="rId34"/>
    <Relationship TargetMode="External" Target="https://m.edsoo.ru/7f411518" Type="http://schemas.openxmlformats.org/officeDocument/2006/relationships/hyperlink" Id="rId35"/>
    <Relationship TargetMode="External" Target="https://m.edsoo.ru/7f411518" Type="http://schemas.openxmlformats.org/officeDocument/2006/relationships/hyperlink" Id="rId36"/>
    <Relationship TargetMode="External" Target="https://m.edsoo.ru/7f411518" Type="http://schemas.openxmlformats.org/officeDocument/2006/relationships/hyperlink" Id="rId37"/>
    <Relationship TargetMode="External" Target="https://m.edsoo.ru/7f411518" Type="http://schemas.openxmlformats.org/officeDocument/2006/relationships/hyperlink" Id="rId38"/>
    <Relationship TargetMode="External" Target="https://m.edsoo.ru/7f411518" Type="http://schemas.openxmlformats.org/officeDocument/2006/relationships/hyperlink" Id="rId39"/>
    <Relationship TargetMode="External" Target="https://m.edsoo.ru/7f411518" Type="http://schemas.openxmlformats.org/officeDocument/2006/relationships/hyperlink" Id="rId40"/>
    <Relationship TargetMode="External" Target="https://m.edsoo.ru/7f411518" Type="http://schemas.openxmlformats.org/officeDocument/2006/relationships/hyperlink" Id="rId41"/>
    <Relationship TargetMode="External" Target="https://m.edsoo.ru/7f411518" Type="http://schemas.openxmlformats.org/officeDocument/2006/relationships/hyperlink" Id="rId42"/>
    <Relationship TargetMode="External" Target="https://m.edsoo.ru/7f411518" Type="http://schemas.openxmlformats.org/officeDocument/2006/relationships/hyperlink" Id="rId43"/>
    <Relationship TargetMode="External" Target="https://m.edsoo.ru/7f411518" Type="http://schemas.openxmlformats.org/officeDocument/2006/relationships/hyperlink" Id="rId44"/>
    <Relationship TargetMode="External" Target="https://m.edsoo.ru/7f411518" Type="http://schemas.openxmlformats.org/officeDocument/2006/relationships/hyperlink" Id="rId45"/>
    <Relationship TargetMode="External" Target="https://m.edsoo.ru/7f411518" Type="http://schemas.openxmlformats.org/officeDocument/2006/relationships/hyperlink" Id="rId46"/>
    <Relationship TargetMode="External" Target="https://m.edsoo.ru/7f411518" Type="http://schemas.openxmlformats.org/officeDocument/2006/relationships/hyperlink" Id="rId47"/>
    <Relationship TargetMode="External" Target="https://m.edsoo.ru/7f412652" Type="http://schemas.openxmlformats.org/officeDocument/2006/relationships/hyperlink" Id="rId48"/>
    <Relationship TargetMode="External" Target="https://m.edsoo.ru/7f412652" Type="http://schemas.openxmlformats.org/officeDocument/2006/relationships/hyperlink" Id="rId49"/>
    <Relationship TargetMode="External" Target="https://m.edsoo.ru/7f412652" Type="http://schemas.openxmlformats.org/officeDocument/2006/relationships/hyperlink" Id="rId50"/>
    <Relationship TargetMode="External" Target="https://m.edsoo.ru/7f412652" Type="http://schemas.openxmlformats.org/officeDocument/2006/relationships/hyperlink" Id="rId51"/>
    <Relationship TargetMode="External" Target="https://m.edsoo.ru/7f412652" Type="http://schemas.openxmlformats.org/officeDocument/2006/relationships/hyperlink" Id="rId52"/>
    <Relationship TargetMode="External" Target="https://m.edsoo.ru/7f412652" Type="http://schemas.openxmlformats.org/officeDocument/2006/relationships/hyperlink" Id="rId53"/>
    <Relationship TargetMode="External" Target="https://m.edsoo.ru/7f412652" Type="http://schemas.openxmlformats.org/officeDocument/2006/relationships/hyperlink" Id="rId54"/>
    <Relationship TargetMode="External" Target="https://m.edsoo.ru/7f412652" Type="http://schemas.openxmlformats.org/officeDocument/2006/relationships/hyperlink" Id="rId55"/>
    <Relationship TargetMode="External" Target="https://m.edsoo.ru/7f412652" Type="http://schemas.openxmlformats.org/officeDocument/2006/relationships/hyperlink" Id="rId56"/>
    <Relationship TargetMode="External" Target="https://m.edsoo.ru/7f412652" Type="http://schemas.openxmlformats.org/officeDocument/2006/relationships/hyperlink" Id="rId57"/>
    <Relationship TargetMode="External" Target="https://m.edsoo.ru/7f412652" Type="http://schemas.openxmlformats.org/officeDocument/2006/relationships/hyperlink" Id="rId58"/>
    <Relationship TargetMode="External" Target="https://m.edsoo.ru/7f412652" Type="http://schemas.openxmlformats.org/officeDocument/2006/relationships/hyperlink" Id="rId59"/>
    <Relationship TargetMode="External" Target="https://m.edsoo.ru/7f412652" Type="http://schemas.openxmlformats.org/officeDocument/2006/relationships/hyperlink" Id="rId60"/>
    <Relationship TargetMode="External" Target="https://m.edsoo.ru/7f412652" Type="http://schemas.openxmlformats.org/officeDocument/2006/relationships/hyperlink" Id="rId61"/>
    <Relationship TargetMode="External" Target="https://m.edsoo.ru/7f412652" Type="http://schemas.openxmlformats.org/officeDocument/2006/relationships/hyperlink" Id="rId62"/>
    <Relationship TargetMode="External" Target="https://m.edsoo.ru/7f412652" Type="http://schemas.openxmlformats.org/officeDocument/2006/relationships/hyperlink" Id="rId63"/>
    <Relationship TargetMode="External" Target="https://m.edsoo.ru/7f412652" Type="http://schemas.openxmlformats.org/officeDocument/2006/relationships/hyperlink" Id="rId64"/>
    <Relationship TargetMode="External" Target="https://m.edsoo.ru/7f412652" Type="http://schemas.openxmlformats.org/officeDocument/2006/relationships/hyperlink" Id="rId65"/>
    <Relationship TargetMode="External" Target="https://m.edsoo.ru/7f412652" Type="http://schemas.openxmlformats.org/officeDocument/2006/relationships/hyperlink" Id="rId66"/>
    <Relationship TargetMode="External" Target="https://m.edsoo.ru/7f412652" Type="http://schemas.openxmlformats.org/officeDocument/2006/relationships/hyperlink" Id="rId67"/>
    <Relationship TargetMode="External" Target="https://m.edsoo.ru/7f412652" Type="http://schemas.openxmlformats.org/officeDocument/2006/relationships/hyperlink" Id="rId68"/>
    <Relationship TargetMode="External" Target="https://m.edsoo.ru/7f412652" Type="http://schemas.openxmlformats.org/officeDocument/2006/relationships/hyperlink" Id="rId69"/>
    <Relationship TargetMode="External" Target="https://m.edsoo.ru/7f412652" Type="http://schemas.openxmlformats.org/officeDocument/2006/relationships/hyperlink" Id="rId70"/>
    <Relationship TargetMode="External" Target="https://m.edsoo.ru/7f412652" Type="http://schemas.openxmlformats.org/officeDocument/2006/relationships/hyperlink" Id="rId71"/>
    <Relationship TargetMode="External" Target="https://m.edsoo.ru/7f412652" Type="http://schemas.openxmlformats.org/officeDocument/2006/relationships/hyperlink" Id="rId72"/>
    <Relationship TargetMode="External" Target="https://m.edsoo.ru/7f445692" Type="http://schemas.openxmlformats.org/officeDocument/2006/relationships/hyperlink" Id="rId73"/>
    <Relationship TargetMode="External" Target="https://m.edsoo.ru/7f44e5a8dc70" Type="http://schemas.openxmlformats.org/officeDocument/2006/relationships/hyperlink" Id="rId74"/>
    <Relationship TargetMode="External" Target="https://m.edsoo.ru/7f445692" Type="http://schemas.openxmlformats.org/officeDocument/2006/relationships/hyperlink" Id="rId75"/>
    <Relationship TargetMode="External" Target="https://m.edsoo.ru/7f445692" Type="http://schemas.openxmlformats.org/officeDocument/2006/relationships/hyperlink" Id="rId76"/>
    <Relationship TargetMode="External" Target="https://m.edsoo.ru/7f445692" Type="http://schemas.openxmlformats.org/officeDocument/2006/relationships/hyperlink" Id="rId77"/>
    <Relationship TargetMode="External" Target="https://m.edsoo.ru/7f445692" Type="http://schemas.openxmlformats.org/officeDocument/2006/relationships/hyperlink" Id="rId78"/>
    <Relationship TargetMode="External" Target="https://m.edsoo.ru/7f445692" Type="http://schemas.openxmlformats.org/officeDocument/2006/relationships/hyperlink" Id="rId79"/>
    <Relationship TargetMode="External" Target="https://m.edsoo.ru/7f445692" Type="http://schemas.openxmlformats.org/officeDocument/2006/relationships/hyperlink" Id="rId80"/>
    <Relationship TargetMode="External" Target="https://m.edsoo.ru/7f445692" Type="http://schemas.openxmlformats.org/officeDocument/2006/relationships/hyperlink" Id="rId81"/>
    <Relationship TargetMode="External" Target="https://m.edsoo.ru/7f445692" Type="http://schemas.openxmlformats.org/officeDocument/2006/relationships/hyperlink" Id="rId82"/>
    <Relationship TargetMode="External" Target="https://m.edsoo.ru/7f445692" Type="http://schemas.openxmlformats.org/officeDocument/2006/relationships/hyperlink" Id="rId83"/>
    <Relationship TargetMode="External" Target="https://m.edsoo.ru/7f445692" Type="http://schemas.openxmlformats.org/officeDocument/2006/relationships/hyperlink" Id="rId84"/>
    <Relationship TargetMode="External" Target="https://m.edsoo.ru/7f445692" Type="http://schemas.openxmlformats.org/officeDocument/2006/relationships/hyperlink" Id="rId85"/>
    <Relationship TargetMode="External" Target="https://m.edsoo.ru/7f445692" Type="http://schemas.openxmlformats.org/officeDocument/2006/relationships/hyperlink" Id="rId86"/>
    <Relationship TargetMode="External" Target="https://m.edsoo.ru/7f445692" Type="http://schemas.openxmlformats.org/officeDocument/2006/relationships/hyperlink" Id="rId87"/>
    <Relationship TargetMode="External" Target="https://m.edsoo.ru/7f445692" Type="http://schemas.openxmlformats.org/officeDocument/2006/relationships/hyperlink" Id="rId88"/>
    <Relationship TargetMode="External" Target="https://m.edsoo.ru/7f445692" Type="http://schemas.openxmlformats.org/officeDocument/2006/relationships/hyperlink" Id="rId89"/>
    <Relationship TargetMode="External" Target="https://m.edsoo.ru/7f445692" Type="http://schemas.openxmlformats.org/officeDocument/2006/relationships/hyperlink" Id="rId90"/>
    <Relationship TargetMode="External" Target="https://m.edsoo.ru/7f445692" Type="http://schemas.openxmlformats.org/officeDocument/2006/relationships/hyperlink" Id="rId91"/>
    <Relationship TargetMode="External" Target="https://m.edsoo.ru/7f445692" Type="http://schemas.openxmlformats.org/officeDocument/2006/relationships/hyperlink" Id="rId92"/>
    <Relationship TargetMode="External" Target="https://m.edsoo.ru/7f445692" Type="http://schemas.openxmlformats.org/officeDocument/2006/relationships/hyperlink" Id="rId93"/>
    <Relationship TargetMode="External" Target="https://m.edsoo.ru/7f445692" Type="http://schemas.openxmlformats.org/officeDocument/2006/relationships/hyperlink" Id="rId94"/>
    <Relationship TargetMode="External" Target="https://m.edsoo.ru/7f445692" Type="http://schemas.openxmlformats.org/officeDocument/2006/relationships/hyperlink" Id="rId95"/>
    <Relationship TargetMode="External" Target="https://m.edsoo.ru/7f445692" Type="http://schemas.openxmlformats.org/officeDocument/2006/relationships/hyperlink" Id="rId96"/>
    <Relationship TargetMode="External" Target="https://m.edsoo.ru/7f445692" Type="http://schemas.openxmlformats.org/officeDocument/2006/relationships/hyperlink" Id="rId97"/>
    <Relationship TargetMode="External" Target="https://m.edsoo.ru/7f445692" Type="http://schemas.openxmlformats.org/officeDocument/2006/relationships/hyperlink" Id="rId98"/>
    <Relationship TargetMode="External" Target="https://m.edsoo.ru/7f445692" Type="http://schemas.openxmlformats.org/officeDocument/2006/relationships/hyperlink" Id="rId99"/>
    <Relationship TargetMode="External" Target="https://m.edsoo.ru/7f445692" Type="http://schemas.openxmlformats.org/officeDocument/2006/relationships/hyperlink" Id="rId100"/>
    <Relationship TargetMode="External" Target="https://m.edsoo.ru/7f445692" Type="http://schemas.openxmlformats.org/officeDocument/2006/relationships/hyperlink" Id="rId101"/>
    <Relationship TargetMode="External" Target="https://m.edsoo.ru/7f445692" Type="http://schemas.openxmlformats.org/officeDocument/2006/relationships/hyperlink" Id="rId102"/>
    <Relationship TargetMode="External" Target="https://m.edsoo.ru/7f445692" Type="http://schemas.openxmlformats.org/officeDocument/2006/relationships/hyperlink" Id="rId103"/>
    <Relationship TargetMode="External" Target="https://m.edsoo.ru/7f445692" Type="http://schemas.openxmlformats.org/officeDocument/2006/relationships/hyperlink" Id="rId104"/>
    <Relationship TargetMode="External" Target="https://m.edsoo.ru/7f445692" Type="http://schemas.openxmlformats.org/officeDocument/2006/relationships/hyperlink" Id="rId105"/>
    <Relationship TargetMode="External" Target="https://m.edsoo.ru/7f445692" Type="http://schemas.openxmlformats.org/officeDocument/2006/relationships/hyperlink" Id="rId106"/>
    <Relationship TargetMode="External" Target="https://m.edsoo.ru/7f44e5a8dc70" Type="http://schemas.openxmlformats.org/officeDocument/2006/relationships/hyperlink" Id="rId107"/>
    <Relationship TargetMode="External" Target="https://m.edsoo.ru/7f44e5a8dc70" Type="http://schemas.openxmlformats.org/officeDocument/2006/relationships/hyperlink" Id="rId108"/>
    <Relationship TargetMode="External" Target="https://m.edsoo.ru/7f44e5a8dc70" Type="http://schemas.openxmlformats.org/officeDocument/2006/relationships/hyperlink" Id="rId109"/>
    <Relationship TargetMode="External" Target="https://m.edsoo.ru/7f44e5a8dc70" Type="http://schemas.openxmlformats.org/officeDocument/2006/relationships/hyperlink" Id="rId110"/>
    <Relationship TargetMode="External" Target="https://m.edsoo.ru/7f44e5a8dc70" Type="http://schemas.openxmlformats.org/officeDocument/2006/relationships/hyperlink" Id="rId111"/>
    <Relationship TargetMode="External" Target="https://m.edsoo.ru/7f44e5a8dc70" Type="http://schemas.openxmlformats.org/officeDocument/2006/relationships/hyperlink" Id="rId112"/>
    <Relationship TargetMode="External" Target="https://m.edsoo.ru/7f44e5a8dc70" Type="http://schemas.openxmlformats.org/officeDocument/2006/relationships/hyperlink" Id="rId113"/>
    <Relationship TargetMode="External" Target="https://m.edsoo.ru/7f44e5a8dc70" Type="http://schemas.openxmlformats.org/officeDocument/2006/relationships/hyperlink" Id="rId114"/>
    <Relationship TargetMode="External" Target="https://m.edsoo.ru/7f44e5a8dc70" Type="http://schemas.openxmlformats.org/officeDocument/2006/relationships/hyperlink" Id="rId115"/>
    <Relationship TargetMode="External" Target="https://m.edsoo.ru/7f44e5a8dc70" Type="http://schemas.openxmlformats.org/officeDocument/2006/relationships/hyperlink" Id="rId116"/>
    <Relationship TargetMode="External" Target="https://m.edsoo.ru/7f44e5a8dc70" Type="http://schemas.openxmlformats.org/officeDocument/2006/relationships/hyperlink" Id="rId117"/>
    <Relationship TargetMode="External" Target="https://m.edsoo.ru/7f44e5a8dc70" Type="http://schemas.openxmlformats.org/officeDocument/2006/relationships/hyperlink" Id="rId118"/>
    <Relationship TargetMode="External" Target="https://m.edsoo.ru/7f44e5a8dc70" Type="http://schemas.openxmlformats.org/officeDocument/2006/relationships/hyperlink" Id="rId119"/>
    <Relationship TargetMode="External" Target="https://m.edsoo.ru/7f44e5a8dc70" Type="http://schemas.openxmlformats.org/officeDocument/2006/relationships/hyperlink" Id="rId120"/>
    <Relationship TargetMode="External" Target="https://m.edsoo.ru/7f44e5a8dc70" Type="http://schemas.openxmlformats.org/officeDocument/2006/relationships/hyperlink" Id="rId121"/>
    <Relationship TargetMode="External" Target="https://m.edsoo.ru/7f44e5a8dc70" Type="http://schemas.openxmlformats.org/officeDocument/2006/relationships/hyperlink" Id="rId122"/>
    <Relationship TargetMode="External" Target="https://m.edsoo.ru/7f44e5a8dc70" Type="http://schemas.openxmlformats.org/officeDocument/2006/relationships/hyperlink" Id="rId123"/>
    <Relationship TargetMode="External" Target="https://m.edsoo.ru/7f44e5a8dc70" Type="http://schemas.openxmlformats.org/officeDocument/2006/relationships/hyperlink" Id="rId124"/>
    <Relationship TargetMode="External" Target="https://m.edsoo.ru/7f44e5a8dc70" Type="http://schemas.openxmlformats.org/officeDocument/2006/relationships/hyperlink" Id="rId125"/>
    <Relationship TargetMode="External" Target="https://m.edsoo.ru/7f44e5a8dc70" Type="http://schemas.openxmlformats.org/officeDocument/2006/relationships/hyperlink" Id="rId126"/>
    <Relationship TargetMode="External" Target="https://m.edsoo.ru/7f44e5a8dc70" Type="http://schemas.openxmlformats.org/officeDocument/2006/relationships/hyperlink" Id="rId127"/>
    <Relationship TargetMode="External" Target="https://m.edsoo.ru/7f44e5a8dc70" Type="http://schemas.openxmlformats.org/officeDocument/2006/relationships/hyperlink" Id="rId128"/>
    <Relationship TargetMode="External" Target="https://m.edsoo.ru/7f44e5a8dc70" Type="http://schemas.openxmlformats.org/officeDocument/2006/relationships/hyperlink" Id="rId129"/>
    <Relationship TargetMode="External" Target="https://m.edsoo.ru/7f44e5a8dc70" Type="http://schemas.openxmlformats.org/officeDocument/2006/relationships/hyperlink" Id="rId130"/>
    <Relationship TargetMode="External" Target="https://m.edsoo.ru/7f44e5a8dc70" Type="http://schemas.openxmlformats.org/officeDocument/2006/relationships/hyperlink" Id="rId131"/>
    <Relationship TargetMode="External" Target="https://m.edsoo.ru/7f44e5a8dc70" Type="http://schemas.openxmlformats.org/officeDocument/2006/relationships/hyperlink" Id="rId132"/>
    <Relationship TargetMode="External" Target="https://m.edsoo.ru/7f44e5a8dc70" Type="http://schemas.openxmlformats.org/officeDocument/2006/relationships/hyperlink" Id="rId133"/>
    <Relationship TargetMode="External" Target="https://m.edsoo.ru/7f44e5a8dc70" Type="http://schemas.openxmlformats.org/officeDocument/2006/relationships/hyperlink" Id="rId134"/>
    <Relationship TargetMode="External" Target="https://m.edsoo.ru/7f44e5a8dc70" Type="http://schemas.openxmlformats.org/officeDocument/2006/relationships/hyperlink" Id="rId135"/>
    <Relationship TargetMode="External" Target="https://m.edsoo.ru/7f44e5a8dc70" Type="http://schemas.openxmlformats.org/officeDocument/2006/relationships/hyperlink" Id="rId136"/>
    <Relationship TargetMode="External" Target="https://m.edsoo.ru/7f44e5a8dc70" Type="http://schemas.openxmlformats.org/officeDocument/2006/relationships/hyperlink" Id="rId137"/>
    <Relationship TargetMode="External" Target="https://m.edsoo.ru/7f44e5a8dc70" Type="http://schemas.openxmlformats.org/officeDocument/2006/relationships/hyperlink" Id="rId138"/>
    <Relationship TargetMode="External" Target="https://m.edsoo.ru/7f44e5a8dc70" Type="http://schemas.openxmlformats.org/officeDocument/2006/relationships/hyperlink" Id="rId139"/>
    <Relationship TargetMode="External" Target="https://m.edsoo.ru/7f44e5a8dc70" Type="http://schemas.openxmlformats.org/officeDocument/2006/relationships/hyperlink" Id="rId140"/>
    <Relationship TargetMode="External" Target="https://m.edsoo.ru/7f44e5a8dc70" Type="http://schemas.openxmlformats.org/officeDocument/2006/relationships/hyperlink" Id="rId141"/>
    <Relationship TargetMode="External" Target="https://m.edsoo.ru/7f44e5a8dc70" Type="http://schemas.openxmlformats.org/officeDocument/2006/relationships/hyperlink" Id="rId142"/>
    <Relationship TargetMode="External" Target="https://m.edsoo.ru/7f44e5a8dc70" Type="http://schemas.openxmlformats.org/officeDocument/2006/relationships/hyperlink" Id="rId143"/>
    <Relationship TargetMode="External" Target="https://m.edsoo.ru/7f44e5a8dc70" Type="http://schemas.openxmlformats.org/officeDocument/2006/relationships/hyperlink" Id="rId144"/>
    <Relationship TargetMode="External" Target="https://m.edsoo.ru/7f44e5a8dc70" Type="http://schemas.openxmlformats.org/officeDocument/2006/relationships/hyperlink" Id="rId145"/>
    <Relationship TargetMode="External" Target="https://m.edsoo.ru/7f44e5a8dc70" Type="http://schemas.openxmlformats.org/officeDocument/2006/relationships/hyperlink" Id="rId146"/>
    <Relationship TargetMode="External" Target="https://m.edsoo.ru/7f44e5a8dc70" Type="http://schemas.openxmlformats.org/officeDocument/2006/relationships/hyperlink" Id="rId147"/>
    <Relationship TargetMode="External" Target="https://m.edsoo.ru/7f44e5a8dc70" Type="http://schemas.openxmlformats.org/officeDocument/2006/relationships/hyperlink" Id="rId148"/>
    <Relationship TargetMode="External" Target="https://m.edsoo.ru/7f44e5a8dc70" Type="http://schemas.openxmlformats.org/officeDocument/2006/relationships/hyperlink" Id="rId149"/>
    <Relationship TargetMode="External" Target="https://m.edsoo.ru/7f44e5a8dc70" Type="http://schemas.openxmlformats.org/officeDocument/2006/relationships/hyperlink" Id="rId150"/>
    <Relationship TargetMode="External" Target="https://m.edsoo.ru/7f44e5a8dc70" Type="http://schemas.openxmlformats.org/officeDocument/2006/relationships/hyperlink" Id="rId151"/>
    <Relationship TargetMode="External" Target="https://m.edsoo.ru/7f44e5a8dc70" Type="http://schemas.openxmlformats.org/officeDocument/2006/relationships/hyperlink" Id="rId152"/>
    <Relationship TargetMode="External" Target="https://m.edsoo.ru/7f44e5a8dc70" Type="http://schemas.openxmlformats.org/officeDocument/2006/relationships/hyperlink" Id="rId153"/>
    <Relationship TargetMode="External" Target="https://m.edsoo.ru/7f44e5a8dc70" Type="http://schemas.openxmlformats.org/officeDocument/2006/relationships/hyperlink" Id="rId154"/>
    <Relationship TargetMode="External" Target="https://m.edsoo.ru/7f44e5a8dc70" Type="http://schemas.openxmlformats.org/officeDocument/2006/relationships/hyperlink" Id="rId155"/>
    <Relationship TargetMode="External" Target="https://m.edsoo.ru/7f44e5a8dc70" Type="http://schemas.openxmlformats.org/officeDocument/2006/relationships/hyperlink" Id="rId156"/>
    <Relationship TargetMode="External" Target="https://m.edsoo.ru/7f44e5a8dc70" Type="http://schemas.openxmlformats.org/officeDocument/2006/relationships/hyperlink" Id="rId157"/>
    <Relationship TargetMode="External" Target="https://m.edsoo.ru/7f44e5a8dc70" Type="http://schemas.openxmlformats.org/officeDocument/2006/relationships/hyperlink" Id="rId158"/>
    <Relationship TargetMode="External" Target="https://m.edsoo.ru/7f44e5a8dc70" Type="http://schemas.openxmlformats.org/officeDocument/2006/relationships/hyperlink" Id="rId159"/>
    <Relationship TargetMode="External" Target="https://m.edsoo.ru/7f44e5a8dc70" Type="http://schemas.openxmlformats.org/officeDocument/2006/relationships/hyperlink" Id="rId160"/>
    <Relationship TargetMode="External" Target="https://m.edsoo.ru/7f44e5a8dc70" Type="http://schemas.openxmlformats.org/officeDocument/2006/relationships/hyperlink" Id="rId161"/>
    <Relationship TargetMode="External" Target="https://m.edsoo.ru/7f44e5a8dc70" Type="http://schemas.openxmlformats.org/officeDocument/2006/relationships/hyperlink" Id="rId162"/>
    <Relationship TargetMode="External" Target="https://m.edsoo.ru/7f44e5a8dc70" Type="http://schemas.openxmlformats.org/officeDocument/2006/relationships/hyperlink" Id="rId163"/>
    <Relationship TargetMode="External" Target="https://m.edsoo.ru/7f44e5a8dc70" Type="http://schemas.openxmlformats.org/officeDocument/2006/relationships/hyperlink" Id="rId164"/>
    <Relationship TargetMode="External" Target="https://m.edsoo.ru/7f44e5a8dc70" Type="http://schemas.openxmlformats.org/officeDocument/2006/relationships/hyperlink" Id="rId165"/>
    <Relationship TargetMode="External" Target="https://m.edsoo.ru/7f44e5a8dc70" Type="http://schemas.openxmlformats.org/officeDocument/2006/relationships/hyperlink" Id="rId166"/>
    <Relationship TargetMode="External" Target="https://m.edsoo.ru/7f44e5a8dc70" Type="http://schemas.openxmlformats.org/officeDocument/2006/relationships/hyperlink" Id="rId167"/>
    <Relationship TargetMode="External" Target="https://m.edsoo.ru/7f44e5a8dc70" Type="http://schemas.openxmlformats.org/officeDocument/2006/relationships/hyperlink" Id="rId168"/>
    <Relationship TargetMode="External" Target="https://m.edsoo.ru/7f44e5a8dc70" Type="http://schemas.openxmlformats.org/officeDocument/2006/relationships/hyperlink" Id="rId169"/>
    <Relationship TargetMode="External" Target="https://m.edsoo.ru/7f44e5a8dc70" Type="http://schemas.openxmlformats.org/officeDocument/2006/relationships/hyperlink" Id="rId170"/>
    <Relationship TargetMode="External" Target="https://m.edsoo.ru/7f44e5a8dc70" Type="http://schemas.openxmlformats.org/officeDocument/2006/relationships/hyperlink" Id="rId171"/>
    <Relationship TargetMode="External" Target="https://m.edsoo.ru/7f44e5a8dc70" Type="http://schemas.openxmlformats.org/officeDocument/2006/relationships/hyperlink" Id="rId172"/>
    <Relationship TargetMode="External" Target="https://m.edsoo.ru/7f44e5a8dc70" Type="http://schemas.openxmlformats.org/officeDocument/2006/relationships/hyperlink" Id="rId173"/>
    <Relationship TargetMode="External" Target="https://m.edsoo.ru/7f44e5a8dc70" Type="http://schemas.openxmlformats.org/officeDocument/2006/relationships/hyperlink" Id="rId174"/>
    <Relationship TargetMode="External" Target="https://m.edsoo.ru/7f44e5a8dc70" Type="http://schemas.openxmlformats.org/officeDocument/2006/relationships/hyperlink" Id="rId175"/>
    <Relationship TargetMode="External" Target="https://m.edsoo.ru/7f44e5a8dc70" Type="http://schemas.openxmlformats.org/officeDocument/2006/relationships/hyperlink" Id="rId176"/>
    <Relationship TargetMode="External" Target="https://m.edsoo.ru/7f44e5a8dc70" Type="http://schemas.openxmlformats.org/officeDocument/2006/relationships/hyperlink" Id="rId177"/>
    <Relationship TargetMode="External" Target="https://m.edsoo.ru/7f44e5a8dc70" Type="http://schemas.openxmlformats.org/officeDocument/2006/relationships/hyperlink" Id="rId178"/>
    <Relationship TargetMode="External" Target="https://m.edsoo.ru/7f44e5a8dc70" Type="http://schemas.openxmlformats.org/officeDocument/2006/relationships/hyperlink" Id="rId179"/>
    <Relationship TargetMode="External" Target="https://m.edsoo.ru/7f44e5a8dc70" Type="http://schemas.openxmlformats.org/officeDocument/2006/relationships/hyperlink" Id="rId180"/>
    <Relationship TargetMode="External" Target="https://m.edsoo.ru/7f44e5a8dc70" Type="http://schemas.openxmlformats.org/officeDocument/2006/relationships/hyperlink" Id="rId181"/>
    <Relationship TargetMode="External" Target="https://m.edsoo.ru/7f44e5a8dc70" Type="http://schemas.openxmlformats.org/officeDocument/2006/relationships/hyperlink" Id="rId182"/>
    <Relationship TargetMode="External" Target="https://m.edsoo.ru/7f44e5a8dc70" Type="http://schemas.openxmlformats.org/officeDocument/2006/relationships/hyperlink" Id="rId183"/>
    <Relationship TargetMode="External" Target="https://m.edsoo.ru/7f44e5a8dc70" Type="http://schemas.openxmlformats.org/officeDocument/2006/relationships/hyperlink" Id="rId184"/>
    <Relationship TargetMode="External" Target="https://m.edsoo.ru/7f44e5a8dc70" Type="http://schemas.openxmlformats.org/officeDocument/2006/relationships/hyperlink" Id="rId185"/>
    <Relationship TargetMode="External" Target="https://m.edsoo.ru/7f44e5a8dc70" Type="http://schemas.openxmlformats.org/officeDocument/2006/relationships/hyperlink" Id="rId186"/>
    <Relationship TargetMode="External" Target="https://m.edsoo.ru/7f44e5a8dc70" Type="http://schemas.openxmlformats.org/officeDocument/2006/relationships/hyperlink" Id="rId187"/>
    <Relationship TargetMode="External" Target="https://m.edsoo.ru/7f44e5a8dc70" Type="http://schemas.openxmlformats.org/officeDocument/2006/relationships/hyperlink" Id="rId188"/>
    <Relationship TargetMode="External" Target="https://m.edsoo.ru/7f44e5a8dc70" Type="http://schemas.openxmlformats.org/officeDocument/2006/relationships/hyperlink" Id="rId189"/>
    <Relationship TargetMode="External" Target="https://m.edsoo.ru/7f44e5a8dc70" Type="http://schemas.openxmlformats.org/officeDocument/2006/relationships/hyperlink" Id="rId190"/>
    <Relationship TargetMode="External" Target="https://m.edsoo.ru/7f44e5a8dc70" Type="http://schemas.openxmlformats.org/officeDocument/2006/relationships/hyperlink" Id="rId191"/>
    <Relationship TargetMode="External" Target="https://m.edsoo.ru/7f44e5a8dc70" Type="http://schemas.openxmlformats.org/officeDocument/2006/relationships/hyperlink" Id="rId192"/>
    <Relationship TargetMode="External" Target="https://m.edsoo.ru/7f44e5a8dc70" Type="http://schemas.openxmlformats.org/officeDocument/2006/relationships/hyperlink" Id="rId193"/>
    <Relationship TargetMode="External" Target="https://m.edsoo.ru/7f44e5a8dc70" Type="http://schemas.openxmlformats.org/officeDocument/2006/relationships/hyperlink" Id="rId194"/>
    <Relationship TargetMode="External" Target="https://m.edsoo.ru/7f44e5a8dc70" Type="http://schemas.openxmlformats.org/officeDocument/2006/relationships/hyperlink" Id="rId195"/>
    <Relationship TargetMode="External" Target="https://m.edsoo.ru/7f44e5a8dc70" Type="http://schemas.openxmlformats.org/officeDocument/2006/relationships/hyperlink" Id="rId196"/>
    <Relationship TargetMode="External" Target="https://m.edsoo.ru/7f44e5a8dc70" Type="http://schemas.openxmlformats.org/officeDocument/2006/relationships/hyperlink" Id="rId197"/>
    <Relationship TargetMode="External" Target="https://m.edsoo.ru/7f44e5a8dc70" Type="http://schemas.openxmlformats.org/officeDocument/2006/relationships/hyperlink" Id="rId198"/>
    <Relationship TargetMode="External" Target="https://m.edsoo.ru/7f44e5a8dc70" Type="http://schemas.openxmlformats.org/officeDocument/2006/relationships/hyperlink" Id="rId199"/>
    <Relationship TargetMode="External" Target="https://m.edsoo.ru/7f44e5a8dc70" Type="http://schemas.openxmlformats.org/officeDocument/2006/relationships/hyperlink" Id="rId200"/>
    <Relationship TargetMode="External" Target="https://m.edsoo.ru/7f44e5a8dc70" Type="http://schemas.openxmlformats.org/officeDocument/2006/relationships/hyperlink" Id="rId201"/>
    <Relationship TargetMode="External" Target="https://m.edsoo.ru/7f44e5a8dc70" Type="http://schemas.openxmlformats.org/officeDocument/2006/relationships/hyperlink" Id="rId202"/>
    <Relationship TargetMode="External" Target="https://m.edsoo.ru/7f44e5a8dc70" Type="http://schemas.openxmlformats.org/officeDocument/2006/relationships/hyperlink" Id="rId203"/>
    <Relationship TargetMode="External" Target="https://m.edsoo.ru/7f44e5a8dc70" Type="http://schemas.openxmlformats.org/officeDocument/2006/relationships/hyperlink" Id="rId204"/>
    <Relationship TargetMode="External" Target="https://m.edsoo.ru/7f44e5a8dc70" Type="http://schemas.openxmlformats.org/officeDocument/2006/relationships/hyperlink" Id="rId205"/>
    <Relationship TargetMode="External" Target="https://m.edsoo.ru/7f44e5a8dc70" Type="http://schemas.openxmlformats.org/officeDocument/2006/relationships/hyperlink" Id="rId206"/>
    <Relationship TargetMode="External" Target="https://m.edsoo.ru/7f44e5a8dc70" Type="http://schemas.openxmlformats.org/officeDocument/2006/relationships/hyperlink" Id="rId207"/>
    <Relationship TargetMode="External" Target="https://m.edsoo.ru/7f44e5a8dc70" Type="http://schemas.openxmlformats.org/officeDocument/2006/relationships/hyperlink" Id="rId208"/>
    <Relationship TargetMode="External" Target="https://m.edsoo.ru/7f445692" Type="http://schemas.openxmlformats.org/officeDocument/2006/relationships/hyperlink" Id="rId209"/>
    <Relationship TargetMode="External" Target="https://m.edsoo.ru/7f447ea6" Type="http://schemas.openxmlformats.org/officeDocument/2006/relationships/hyperlink" Id="rId210"/>
    <Relationship TargetMode="External" Target="https://m.edsoo.ru/7f447ea6" Type="http://schemas.openxmlformats.org/officeDocument/2006/relationships/hyperlink" Id="rId211"/>
    <Relationship TargetMode="External" Target="https://m.edsoo.ru/7f44594e" Type="http://schemas.openxmlformats.org/officeDocument/2006/relationships/hyperlink" Id="rId212"/>
    <Relationship TargetMode="External" Target="https://m.edsoo.ru/7f447ea6" Type="http://schemas.openxmlformats.org/officeDocument/2006/relationships/hyperlink" Id="rId213"/>
    <Relationship TargetMode="External" Target="https://m.edsoo.ru/7f4465b0" Type="http://schemas.openxmlformats.org/officeDocument/2006/relationships/hyperlink" Id="rId214"/>
    <Relationship TargetMode="External" Target="https://m.edsoo.ru/7f446b1e" Type="http://schemas.openxmlformats.org/officeDocument/2006/relationships/hyperlink" Id="rId215"/>
    <Relationship TargetMode="External" Target="https://m.edsoo.ru/7f445dcc" Type="http://schemas.openxmlformats.org/officeDocument/2006/relationships/hyperlink" Id="rId216"/>
    <Relationship TargetMode="External" Target="https://m.edsoo.ru/7f446416" Type="http://schemas.openxmlformats.org/officeDocument/2006/relationships/hyperlink" Id="rId217"/>
    <Relationship TargetMode="External" Target="https://m.edsoo.ru/7f447ea6" Type="http://schemas.openxmlformats.org/officeDocument/2006/relationships/hyperlink" Id="rId218"/>
    <Relationship TargetMode="External" Target="https://m.edsoo.ru/7f446272" Type="http://schemas.openxmlformats.org/officeDocument/2006/relationships/hyperlink" Id="rId219"/>
    <Relationship TargetMode="External" Target="https://m.edsoo.ru/7f44741a" Type="http://schemas.openxmlformats.org/officeDocument/2006/relationships/hyperlink" Id="rId220"/>
    <Relationship TargetMode="External" Target="https://m.edsoo.ru/7f447942" Type="http://schemas.openxmlformats.org/officeDocument/2006/relationships/hyperlink" Id="rId221"/>
    <Relationship TargetMode="External" Target="https://m.edsoo.ru/7f446fd8" Type="http://schemas.openxmlformats.org/officeDocument/2006/relationships/hyperlink" Id="rId222"/>
    <Relationship TargetMode="External" Target="https://m.edsoo.ru/7f446fd8" Type="http://schemas.openxmlformats.org/officeDocument/2006/relationships/hyperlink" Id="rId223"/>
    <Relationship TargetMode="External" Target="https://m.edsoo.ru/7f447942" Type="http://schemas.openxmlformats.org/officeDocument/2006/relationships/hyperlink" Id="rId224"/>
    <Relationship TargetMode="External" Target="https://m.edsoo.ru/7f447ae6" Type="http://schemas.openxmlformats.org/officeDocument/2006/relationships/hyperlink" Id="rId225"/>
    <Relationship TargetMode="External" Target="https://m.edsoo.ru/7f447ea6" Type="http://schemas.openxmlformats.org/officeDocument/2006/relationships/hyperlink" Id="rId226"/>
    <Relationship TargetMode="External" Target="https://m.edsoo.ru/7f44807c" Type="http://schemas.openxmlformats.org/officeDocument/2006/relationships/hyperlink" Id="rId227"/>
    <Relationship TargetMode="External" Target="https://m.edsoo.ru/7f448202" Type="http://schemas.openxmlformats.org/officeDocument/2006/relationships/hyperlink" Id="rId228"/>
    <Relationship TargetMode="External" Target="https://m.edsoo.ru/7f44852c" Type="http://schemas.openxmlformats.org/officeDocument/2006/relationships/hyperlink" Id="rId229"/>
    <Relationship TargetMode="External" Target="https://m.edsoo.ru/7f448996" Type="http://schemas.openxmlformats.org/officeDocument/2006/relationships/hyperlink" Id="rId230"/>
    <Relationship TargetMode="External" Target="https://m.edsoo.ru/7f448d10" Type="http://schemas.openxmlformats.org/officeDocument/2006/relationships/hyperlink" Id="rId231"/>
    <Relationship TargetMode="External" Target="https://m.edsoo.ru/7f448d10" Type="http://schemas.openxmlformats.org/officeDocument/2006/relationships/hyperlink" Id="rId232"/>
    <Relationship TargetMode="External" Target="https://m.edsoo.ru/7f447ea6" Type="http://schemas.openxmlformats.org/officeDocument/2006/relationships/hyperlink" Id="rId233"/>
    <Relationship TargetMode="External" Target="https://m.edsoo.ru/7f447ea6" Type="http://schemas.openxmlformats.org/officeDocument/2006/relationships/hyperlink" Id="rId234"/>
    <Relationship TargetMode="External" Target="https://m.edsoo.ru/7f4494b8" Type="http://schemas.openxmlformats.org/officeDocument/2006/relationships/hyperlink" Id="rId235"/>
    <Relationship TargetMode="External" Target="https://m.edsoo.ru/7f44ce6a" Type="http://schemas.openxmlformats.org/officeDocument/2006/relationships/hyperlink" Id="rId236"/>
    <Relationship TargetMode="External" Target="https://m.edsoo.ru/7f447ea6" Type="http://schemas.openxmlformats.org/officeDocument/2006/relationships/hyperlink" Id="rId237"/>
    <Relationship TargetMode="External" Target="https://m.edsoo.ru/7f447ea6" Type="http://schemas.openxmlformats.org/officeDocument/2006/relationships/hyperlink" Id="rId238"/>
    <Relationship TargetMode="External" Target="https://m.edsoo.ru/7f44d158" Type="http://schemas.openxmlformats.org/officeDocument/2006/relationships/hyperlink" Id="rId239"/>
    <Relationship TargetMode="External" Target="https://m.edsoo.ru/7f448eb4" Type="http://schemas.openxmlformats.org/officeDocument/2006/relationships/hyperlink" Id="rId240"/>
    <Relationship TargetMode="External" Target="https://m.edsoo.ru/7f449800" Type="http://schemas.openxmlformats.org/officeDocument/2006/relationships/hyperlink" Id="rId241"/>
    <Relationship TargetMode="External" Target="https://m.edsoo.ru/7f449800" Type="http://schemas.openxmlformats.org/officeDocument/2006/relationships/hyperlink" Id="rId242"/>
    <Relationship TargetMode="External" Target="https://m.edsoo.ru/7f448eb4" Type="http://schemas.openxmlformats.org/officeDocument/2006/relationships/hyperlink" Id="rId243"/>
    <Relationship TargetMode="External" Target="https://m.edsoo.ru/7f44930a" Type="http://schemas.openxmlformats.org/officeDocument/2006/relationships/hyperlink" Id="rId244"/>
    <Relationship TargetMode="External" Target="https://m.edsoo.ru/7f44930a" Type="http://schemas.openxmlformats.org/officeDocument/2006/relationships/hyperlink" Id="rId245"/>
    <Relationship TargetMode="External" Target="https://m.edsoo.ru/7f44930a" Type="http://schemas.openxmlformats.org/officeDocument/2006/relationships/hyperlink" Id="rId246"/>
    <Relationship TargetMode="External" Target="https://m.edsoo.ru/7f449666" Type="http://schemas.openxmlformats.org/officeDocument/2006/relationships/hyperlink" Id="rId247"/>
    <Relationship TargetMode="External" Target="https://m.edsoo.ru/7f449666" Type="http://schemas.openxmlformats.org/officeDocument/2006/relationships/hyperlink" Id="rId248"/>
    <Relationship TargetMode="External" Target="https://m.edsoo.ru/7f449800" Type="http://schemas.openxmlformats.org/officeDocument/2006/relationships/hyperlink" Id="rId249"/>
    <Relationship TargetMode="External" Target="https://m.edsoo.ru/7f4499a4" Type="http://schemas.openxmlformats.org/officeDocument/2006/relationships/hyperlink" Id="rId250"/>
    <Relationship TargetMode="External" Target="https://m.edsoo.ru/7f449c6a" Type="http://schemas.openxmlformats.org/officeDocument/2006/relationships/hyperlink" Id="rId251"/>
    <Relationship TargetMode="External" Target="https://m.edsoo.ru/7f449800" Type="http://schemas.openxmlformats.org/officeDocument/2006/relationships/hyperlink" Id="rId252"/>
    <Relationship TargetMode="External" Target="https://m.edsoo.ru/7f449e22" Type="http://schemas.openxmlformats.org/officeDocument/2006/relationships/hyperlink" Id="rId253"/>
    <Relationship TargetMode="External" Target="https://m.edsoo.ru/7f449fc6" Type="http://schemas.openxmlformats.org/officeDocument/2006/relationships/hyperlink" Id="rId254"/>
    <Relationship TargetMode="External" Target="https://m.edsoo.ru/7f44a19c" Type="http://schemas.openxmlformats.org/officeDocument/2006/relationships/hyperlink" Id="rId255"/>
    <Relationship TargetMode="External" Target="https://m.edsoo.ru/7f44a570" Type="http://schemas.openxmlformats.org/officeDocument/2006/relationships/hyperlink" Id="rId256"/>
    <Relationship TargetMode="External" Target="https://m.edsoo.ru/7f44a778" Type="http://schemas.openxmlformats.org/officeDocument/2006/relationships/hyperlink" Id="rId257"/>
    <Relationship TargetMode="External" Target="https://m.edsoo.ru/7f44a930" Type="http://schemas.openxmlformats.org/officeDocument/2006/relationships/hyperlink" Id="rId258"/>
    <Relationship TargetMode="External" Target="https://m.edsoo.ru/7f44bb96" Type="http://schemas.openxmlformats.org/officeDocument/2006/relationships/hyperlink" Id="rId259"/>
    <Relationship TargetMode="External" Target="https://m.edsoo.ru/7f44bd6c" Type="http://schemas.openxmlformats.org/officeDocument/2006/relationships/hyperlink" Id="rId260"/>
    <Relationship TargetMode="External" Target="https://m.edsoo.ru/7f44ac8c" Type="http://schemas.openxmlformats.org/officeDocument/2006/relationships/hyperlink" Id="rId261"/>
    <Relationship TargetMode="External" Target="https://m.edsoo.ru/7f44ae44" Type="http://schemas.openxmlformats.org/officeDocument/2006/relationships/hyperlink" Id="rId262"/>
    <Relationship TargetMode="External" Target="https://m.edsoo.ru/7f44b344" Type="http://schemas.openxmlformats.org/officeDocument/2006/relationships/hyperlink" Id="rId263"/>
    <Relationship TargetMode="External" Target="https://m.edsoo.ru/7f44aae8" Type="http://schemas.openxmlformats.org/officeDocument/2006/relationships/hyperlink" Id="rId264"/>
    <Relationship TargetMode="External" Target="https://m.edsoo.ru/7f44b6aa" Type="http://schemas.openxmlformats.org/officeDocument/2006/relationships/hyperlink" Id="rId265"/>
    <Relationship TargetMode="External" Target="https://m.edsoo.ru/7f44c0b4" Type="http://schemas.openxmlformats.org/officeDocument/2006/relationships/hyperlink" Id="rId266"/>
    <Relationship TargetMode="External" Target="https://m.edsoo.ru/7f44c0b4" Type="http://schemas.openxmlformats.org/officeDocument/2006/relationships/hyperlink" Id="rId267"/>
    <Relationship TargetMode="External" Target="https://m.edsoo.ru/7f449800" Type="http://schemas.openxmlformats.org/officeDocument/2006/relationships/hyperlink" Id="rId268"/>
    <Relationship TargetMode="External" Target="https://m.edsoo.ru/7f44c276" Type="http://schemas.openxmlformats.org/officeDocument/2006/relationships/hyperlink" Id="rId269"/>
    <Relationship TargetMode="External" Target="https://m.edsoo.ru/7f44c5fa" Type="http://schemas.openxmlformats.org/officeDocument/2006/relationships/hyperlink" Id="rId270"/>
    <Relationship TargetMode="External" Target="https://m.edsoo.ru/7f44c7e4" Type="http://schemas.openxmlformats.org/officeDocument/2006/relationships/hyperlink" Id="rId271"/>
    <Relationship TargetMode="External" Target="https://m.edsoo.ru/7f44cab4" Type="http://schemas.openxmlformats.org/officeDocument/2006/relationships/hyperlink" Id="rId272"/>
    <Relationship TargetMode="External" Target="https://m.edsoo.ru/7f44cc80" Type="http://schemas.openxmlformats.org/officeDocument/2006/relationships/hyperlink" Id="rId273"/>
    <Relationship TargetMode="External" Target="https://m.edsoo.ru/7f44d3d8" Type="http://schemas.openxmlformats.org/officeDocument/2006/relationships/hyperlink" Id="rId274"/>
    <Relationship TargetMode="External" Target="https://m.edsoo.ru/7f44d8f6" Type="http://schemas.openxmlformats.org/officeDocument/2006/relationships/hyperlink" Id="rId275"/>
    <Relationship TargetMode="External" Target="https://m.edsoo.ru/7f44dc70" Type="http://schemas.openxmlformats.org/officeDocument/2006/relationships/hyperlink" Id="rId276"/>
    <Relationship TargetMode="External" Target="https://m.edsoo.ru/7f44e5a8" Type="http://schemas.openxmlformats.org/officeDocument/2006/relationships/hyperlink" Id="rId277"/>
    <Relationship TargetMode="External" Target="https://m.edsoo.ru/7f44e5a8" Type="http://schemas.openxmlformats.org/officeDocument/2006/relationships/hyperlink" Id="rId278"/>
    <Relationship TargetMode="External" Target="https://m.edsoo.ru/7f44e5a8" Type="http://schemas.openxmlformats.org/officeDocument/2006/relationships/hyperlink" Id="rId279"/>
    <Relationship TargetMode="External" Target="https://m.edsoo.ru/7f44e5a8" Type="http://schemas.openxmlformats.org/officeDocument/2006/relationships/hyperlink" Id="rId280"/>
    <Relationship TargetMode="External" Target="https://m.edsoo.ru/7f44e5a8" Type="http://schemas.openxmlformats.org/officeDocument/2006/relationships/hyperlink" Id="rId281"/>
    <Relationship TargetMode="External" Target="https://m.edsoo.ru/7f44e5a8" Type="http://schemas.openxmlformats.org/officeDocument/2006/relationships/hyperlink" Id="rId282"/>
    <Relationship TargetMode="External" Target="https://m.edsoo.ru/7f44e5a8" Type="http://schemas.openxmlformats.org/officeDocument/2006/relationships/hyperlink" Id="rId283"/>
    <Relationship TargetMode="External" Target="https://m.edsoo.ru/7f44e5a8" Type="http://schemas.openxmlformats.org/officeDocument/2006/relationships/hyperlink" Id="rId284"/>
    <Relationship TargetMode="External" Target="https://m.edsoo.ru/7f44e5a8" Type="http://schemas.openxmlformats.org/officeDocument/2006/relationships/hyperlink" Id="rId285"/>
    <Relationship TargetMode="External" Target="https://m.edsoo.ru/7f44e5a8" Type="http://schemas.openxmlformats.org/officeDocument/2006/relationships/hyperlink" Id="rId286"/>
    <Relationship TargetMode="External" Target="https://m.edsoo.ru/7f44e5a8" Type="http://schemas.openxmlformats.org/officeDocument/2006/relationships/hyperlink" Id="rId287"/>
    <Relationship TargetMode="External" Target="https://m.edsoo.ru/7f44e5a8" Type="http://schemas.openxmlformats.org/officeDocument/2006/relationships/hyperlink" Id="rId288"/>
    <Relationship TargetMode="External" Target="https://m.edsoo.ru/7f44e5a8" Type="http://schemas.openxmlformats.org/officeDocument/2006/relationships/hyperlink" Id="rId289"/>
    <Relationship TargetMode="External" Target="https://m.edsoo.ru/7f44e5a8" Type="http://schemas.openxmlformats.org/officeDocument/2006/relationships/hyperlink" Id="rId290"/>
    <Relationship TargetMode="External" Target="https://m.edsoo.ru/7f44e5a8" Type="http://schemas.openxmlformats.org/officeDocument/2006/relationships/hyperlink" Id="rId291"/>
    <Relationship TargetMode="External" Target="https://m.edsoo.ru/7f44e5a8" Type="http://schemas.openxmlformats.org/officeDocument/2006/relationships/hyperlink" Id="rId292"/>
    <Relationship TargetMode="External" Target="https://m.edsoo.ru/7f44e5a8" Type="http://schemas.openxmlformats.org/officeDocument/2006/relationships/hyperlink" Id="rId293"/>
    <Relationship TargetMode="External" Target="https://m.edsoo.ru/7f44e5a8" Type="http://schemas.openxmlformats.org/officeDocument/2006/relationships/hyperlink" Id="rId294"/>
    <Relationship TargetMode="External" Target="https://m.edsoo.ru/7f44e5a8" Type="http://schemas.openxmlformats.org/officeDocument/2006/relationships/hyperlink" Id="rId295"/>
    <Relationship TargetMode="External" Target="https://m.edsoo.ru/7f44e5a8" Type="http://schemas.openxmlformats.org/officeDocument/2006/relationships/hyperlink" Id="rId296"/>
    <Relationship TargetMode="External" Target="https://m.edsoo.ru/7f44e5a8" Type="http://schemas.openxmlformats.org/officeDocument/2006/relationships/hyperlink" Id="rId297"/>
    <Relationship TargetMode="External" Target="https://m.edsoo.ru/7f44e5a8" Type="http://schemas.openxmlformats.org/officeDocument/2006/relationships/hyperlink" Id="rId298"/>
    <Relationship TargetMode="External" Target="https://m.edsoo.ru/7f44e5a8" Type="http://schemas.openxmlformats.org/officeDocument/2006/relationships/hyperlink" Id="rId299"/>
    <Relationship TargetMode="External" Target="https://m.edsoo.ru/7f44e5a8" Type="http://schemas.openxmlformats.org/officeDocument/2006/relationships/hyperlink" Id="rId300"/>
    <Relationship TargetMode="External" Target="https://m.edsoo.ru/7f44e5a8" Type="http://schemas.openxmlformats.org/officeDocument/2006/relationships/hyperlink" Id="rId301"/>
    <Relationship TargetMode="External" Target="https://m.edsoo.ru/7f44e5a8" Type="http://schemas.openxmlformats.org/officeDocument/2006/relationships/hyperlink" Id="rId302"/>
    <Relationship TargetMode="External" Target="https://m.edsoo.ru/7f44e5a8" Type="http://schemas.openxmlformats.org/officeDocument/2006/relationships/hyperlink" Id="rId303"/>
    <Relationship TargetMode="External" Target="https://m.edsoo.ru/7f44e5a8" Type="http://schemas.openxmlformats.org/officeDocument/2006/relationships/hyperlink" Id="rId304"/>
    <Relationship TargetMode="External" Target="https://m.edsoo.ru/7f44e5a8" Type="http://schemas.openxmlformats.org/officeDocument/2006/relationships/hyperlink" Id="rId305"/>
    <Relationship TargetMode="External" Target="https://m.edsoo.ru/7f44e5a8" Type="http://schemas.openxmlformats.org/officeDocument/2006/relationships/hyperlink" Id="rId306"/>
    <Relationship TargetMode="External" Target="https://m.edsoo.ru/7f44e5a8" Type="http://schemas.openxmlformats.org/officeDocument/2006/relationships/hyperlink" Id="rId307"/>
    <Relationship TargetMode="External" Target="https://m.edsoo.ru/7f44e5a8" Type="http://schemas.openxmlformats.org/officeDocument/2006/relationships/hyperlink" Id="rId308"/>
    <Relationship TargetMode="External" Target="https://m.edsoo.ru/7f44e5a8" Type="http://schemas.openxmlformats.org/officeDocument/2006/relationships/hyperlink" Id="rId309"/>
    <Relationship TargetMode="External" Target="https://m.edsoo.ru/7f44e5a8" Type="http://schemas.openxmlformats.org/officeDocument/2006/relationships/hyperlink" Id="rId310"/>
    <Relationship TargetMode="External" Target="https://m.edsoo.ru/7f44e5a8" Type="http://schemas.openxmlformats.org/officeDocument/2006/relationships/hyperlink" Id="rId311"/>
    <Relationship TargetMode="External" Target="https://m.edsoo.ru/7f44e5a8" Type="http://schemas.openxmlformats.org/officeDocument/2006/relationships/hyperlink" Id="rId312"/>
    <Relationship TargetMode="External" Target="https://m.edsoo.ru/7f44e5a8" Type="http://schemas.openxmlformats.org/officeDocument/2006/relationships/hyperlink" Id="rId313"/>
    <Relationship TargetMode="External" Target="https://m.edsoo.ru/7f44e5a8" Type="http://schemas.openxmlformats.org/officeDocument/2006/relationships/hyperlink" Id="rId314"/>
    <Relationship TargetMode="External" Target="https://m.edsoo.ru/7f44e5a8" Type="http://schemas.openxmlformats.org/officeDocument/2006/relationships/hyperlink" Id="rId315"/>
    <Relationship TargetMode="External" Target="https://m.edsoo.ru/7f44e5a8" Type="http://schemas.openxmlformats.org/officeDocument/2006/relationships/hyperlink" Id="rId316"/>
    <Relationship TargetMode="External" Target="https://m.edsoo.ru/7f44e5a8" Type="http://schemas.openxmlformats.org/officeDocument/2006/relationships/hyperlink" Id="rId317"/>
    <Relationship TargetMode="External" Target="https://m.edsoo.ru/7f44e5a8" Type="http://schemas.openxmlformats.org/officeDocument/2006/relationships/hyperlink" Id="rId318"/>
    <Relationship TargetMode="External" Target="https://m.edsoo.ru/7f44e5a8" Type="http://schemas.openxmlformats.org/officeDocument/2006/relationships/hyperlink" Id="rId319"/>
    <Relationship TargetMode="External" Target="https://m.edsoo.ru/7f44e5a8" Type="http://schemas.openxmlformats.org/officeDocument/2006/relationships/hyperlink" Id="rId320"/>
    <Relationship TargetMode="External" Target="https://m.edsoo.ru/7f44e5a8" Type="http://schemas.openxmlformats.org/officeDocument/2006/relationships/hyperlink" Id="rId321"/>
    <Relationship TargetMode="External" Target="https://m.edsoo.ru/7f44e5a8" Type="http://schemas.openxmlformats.org/officeDocument/2006/relationships/hyperlink" Id="rId322"/>
    <Relationship TargetMode="External" Target="https://m.edsoo.ru/7f44e5a8" Type="http://schemas.openxmlformats.org/officeDocument/2006/relationships/hyperlink" Id="rId323"/>
    <Relationship TargetMode="External" Target="https://m.edsoo.ru/7f44e5a8" Type="http://schemas.openxmlformats.org/officeDocument/2006/relationships/hyperlink" Id="rId324"/>
    <Relationship TargetMode="External" Target="https://m.edsoo.ru/7f44e5a8" Type="http://schemas.openxmlformats.org/officeDocument/2006/relationships/hyperlink" Id="rId325"/>
    <Relationship TargetMode="External" Target="https://m.edsoo.ru/7f44e5a8" Type="http://schemas.openxmlformats.org/officeDocument/2006/relationships/hyperlink" Id="rId326"/>
    <Relationship TargetMode="External" Target="https://m.edsoo.ru/7f44e5a8" Type="http://schemas.openxmlformats.org/officeDocument/2006/relationships/hyperlink" Id="rId327"/>
    <Relationship TargetMode="External" Target="https://m.edsoo.ru/7f44e5a8" Type="http://schemas.openxmlformats.org/officeDocument/2006/relationships/hyperlink" Id="rId328"/>
    <Relationship TargetMode="External" Target="https://m.edsoo.ru/7f44e5a8" Type="http://schemas.openxmlformats.org/officeDocument/2006/relationships/hyperlink" Id="rId329"/>
    <Relationship TargetMode="External" Target="https://m.edsoo.ru/7f44e5a8" Type="http://schemas.openxmlformats.org/officeDocument/2006/relationships/hyperlink" Id="rId330"/>
    <Relationship TargetMode="External" Target="https://m.edsoo.ru/7f44e5a8" Type="http://schemas.openxmlformats.org/officeDocument/2006/relationships/hyperlink" Id="rId331"/>
    <Relationship TargetMode="External" Target="https://m.edsoo.ru/7f44e5a8" Type="http://schemas.openxmlformats.org/officeDocument/2006/relationships/hyperlink" Id="rId332"/>
    <Relationship TargetMode="External" Target="https://m.edsoo.ru/7f44e5a8" Type="http://schemas.openxmlformats.org/officeDocument/2006/relationships/hyperlink" Id="rId333"/>
    <Relationship TargetMode="External" Target="https://m.edsoo.ru/7f44e5a8" Type="http://schemas.openxmlformats.org/officeDocument/2006/relationships/hyperlink" Id="rId334"/>
    <Relationship TargetMode="External" Target="https://m.edsoo.ru/7f44e5a8" Type="http://schemas.openxmlformats.org/officeDocument/2006/relationships/hyperlink" Id="rId335"/>
    <Relationship TargetMode="External" Target="https://m.edsoo.ru/7f44e5a8" Type="http://schemas.openxmlformats.org/officeDocument/2006/relationships/hyperlink" Id="rId336"/>
    <Relationship TargetMode="External" Target="https://m.edsoo.ru/7f44e5a8" Type="http://schemas.openxmlformats.org/officeDocument/2006/relationships/hyperlink" Id="rId337"/>
    <Relationship TargetMode="External" Target="https://m.edsoo.ru/7f44e5a8" Type="http://schemas.openxmlformats.org/officeDocument/2006/relationships/hyperlink" Id="rId338"/>
    <Relationship TargetMode="External" Target="https://m.edsoo.ru/7f44e5a8" Type="http://schemas.openxmlformats.org/officeDocument/2006/relationships/hyperlink" Id="rId339"/>
    <Relationship TargetMode="External" Target="https://m.edsoo.ru/7f44e5a8" Type="http://schemas.openxmlformats.org/officeDocument/2006/relationships/hyperlink" Id="rId340"/>
    <Relationship TargetMode="External" Target="https://m.edsoo.ru/7f44e5a8" Type="http://schemas.openxmlformats.org/officeDocument/2006/relationships/hyperlink" Id="rId341"/>
    <Relationship TargetMode="External" Target="https://m.edsoo.ru/7f44e5a8" Type="http://schemas.openxmlformats.org/officeDocument/2006/relationships/hyperlink" Id="rId342"/>
    <Relationship TargetMode="External" Target="https://m.edsoo.ru/7f44e5a8" Type="http://schemas.openxmlformats.org/officeDocument/2006/relationships/hyperlink" Id="rId343"/>
    <Relationship TargetMode="External" Target="https://m.edsoo.ru/7f44e5a8" Type="http://schemas.openxmlformats.org/officeDocument/2006/relationships/hyperlink" Id="rId344"/>
    <Relationship TargetMode="External" Target="https://m.edsoo.ru/7f44e832" Type="http://schemas.openxmlformats.org/officeDocument/2006/relationships/hyperlink" Id="rId345"/>
    <Relationship TargetMode="External" Target="https://infourok.ru/urok-anglijskogo-yazyka-na-temu-glagol-to-be-4672512.html" Type="http://schemas.openxmlformats.org/officeDocument/2006/relationships/hyperlink" Id="rId346"/>
    <Relationship TargetMode="External" Target="https://m.edsoo.ru/7f4501b4" Type="http://schemas.openxmlformats.org/officeDocument/2006/relationships/hyperlink" Id="rId347"/>
    <Relationship TargetMode="External" Target="https://m.edsoo.ru/7f44f7e6" Type="http://schemas.openxmlformats.org/officeDocument/2006/relationships/hyperlink" Id="rId348"/>
    <Relationship TargetMode="External" Target="https://infourok.ru/urok-angliyskogo-yazika-na-temu-my-family-klass-1892063.html" Type="http://schemas.openxmlformats.org/officeDocument/2006/relationships/hyperlink" Id="rId349"/>
    <Relationship TargetMode="External" Target="https://m.edsoo.ru/7f4501b4" Type="http://schemas.openxmlformats.org/officeDocument/2006/relationships/hyperlink" Id="rId350"/>
    <Relationship TargetMode="External" Target="https://m.edsoo.ru/7f4501b4" Type="http://schemas.openxmlformats.org/officeDocument/2006/relationships/hyperlink" Id="rId351"/>
    <Relationship TargetMode="External" Target="https://m.edsoo.ru/7f450330" Type="http://schemas.openxmlformats.org/officeDocument/2006/relationships/hyperlink" Id="rId352"/>
    <Relationship TargetMode="External" Target="https://m.edsoo.ru/7f4501b4" Type="http://schemas.openxmlformats.org/officeDocument/2006/relationships/hyperlink" Id="rId353"/>
    <Relationship TargetMode="External" Target="https://m.edsoo.ru/7f4501b4" Type="http://schemas.openxmlformats.org/officeDocument/2006/relationships/hyperlink" Id="rId354"/>
    <Relationship TargetMode="External" Target="https://m.edsoo.ru/7f4501b4" Type="http://schemas.openxmlformats.org/officeDocument/2006/relationships/hyperlink" Id="rId355"/>
    <Relationship TargetMode="External" Target="https://m.edsoo.ru/7f4501b4" Type="http://schemas.openxmlformats.org/officeDocument/2006/relationships/hyperlink" Id="rId356"/>
    <Relationship TargetMode="External" Target="https://m.edsoo.ru/7f450bdc" Type="http://schemas.openxmlformats.org/officeDocument/2006/relationships/hyperlink" Id="rId357"/>
    <Relationship TargetMode="External" Target="https://m.edsoo.ru/7f451406" Type="http://schemas.openxmlformats.org/officeDocument/2006/relationships/hyperlink" Id="rId358"/>
    <Relationship TargetMode="External" Target="https://m.edsoo.ru/7f4501b4" Type="http://schemas.openxmlformats.org/officeDocument/2006/relationships/hyperlink" Id="rId359"/>
    <Relationship TargetMode="External" Target="https://m.edsoo.ru/7f451816" Type="http://schemas.openxmlformats.org/officeDocument/2006/relationships/hyperlink" Id="rId360"/>
    <Relationship TargetMode="External" Target="https://m.edsoo.ru/7f451bb8" Type="http://schemas.openxmlformats.org/officeDocument/2006/relationships/hyperlink" Id="rId361"/>
    <Relationship TargetMode="External" Target="https://m.edsoo.ru/7f45284c" Type="http://schemas.openxmlformats.org/officeDocument/2006/relationships/hyperlink" Id="rId362"/>
    <Relationship TargetMode="External" Target="https://m.edsoo.ru/7f451dac" Type="http://schemas.openxmlformats.org/officeDocument/2006/relationships/hyperlink" Id="rId363"/>
    <Relationship TargetMode="External" Target="https://m.edsoo.ru/7f4501b4" Type="http://schemas.openxmlformats.org/officeDocument/2006/relationships/hyperlink" Id="rId364"/>
    <Relationship TargetMode="External" Target="https://m.edsoo.ru/7f4501b4" Type="http://schemas.openxmlformats.org/officeDocument/2006/relationships/hyperlink" Id="rId365"/>
    <Relationship TargetMode="External" Target="https://m.edsoo.ru/7f4501b4" Type="http://schemas.openxmlformats.org/officeDocument/2006/relationships/hyperlink" Id="rId366"/>
    <Relationship TargetMode="External" Target="https://m.edsoo.ru/7f451f46" Type="http://schemas.openxmlformats.org/officeDocument/2006/relationships/hyperlink" Id="rId367"/>
    <Relationship TargetMode="External" Target="https://m.edsoo.ru/7f45241e" Type="http://schemas.openxmlformats.org/officeDocument/2006/relationships/hyperlink" Id="rId368"/>
    <Relationship TargetMode="External" Target="https://m.edsoo.ru/7f4526b2" Type="http://schemas.openxmlformats.org/officeDocument/2006/relationships/hyperlink" Id="rId369"/>
    <Relationship TargetMode="External" Target="https://m.edsoo.ru/7f4529e6" Type="http://schemas.openxmlformats.org/officeDocument/2006/relationships/hyperlink" Id="rId370"/>
    <Relationship TargetMode="External" Target="https://m.edsoo.ru/7f452c8e" Type="http://schemas.openxmlformats.org/officeDocument/2006/relationships/hyperlink" Id="rId371"/>
    <Relationship TargetMode="External" Target="https://m.edsoo.ru/7f4501b4" Type="http://schemas.openxmlformats.org/officeDocument/2006/relationships/hyperlink" Id="rId372"/>
    <Relationship TargetMode="External" Target="https://m.edsoo.ru/7f4529e6" Type="http://schemas.openxmlformats.org/officeDocument/2006/relationships/hyperlink" Id="rId373"/>
    <Relationship TargetMode="External" Target="https://m.edsoo.ru/7f452108" Type="http://schemas.openxmlformats.org/officeDocument/2006/relationships/hyperlink" Id="rId374"/>
    <Relationship TargetMode="External" Target="https://m.edsoo.ru/7f45327e" Type="http://schemas.openxmlformats.org/officeDocument/2006/relationships/hyperlink" Id="rId375"/>
    <Relationship TargetMode="External" Target="https://m.edsoo.ru/7f453422" Type="http://schemas.openxmlformats.org/officeDocument/2006/relationships/hyperlink" Id="rId376"/>
    <Relationship TargetMode="External" Target="https://m.edsoo.ru/7f4535da" Type="http://schemas.openxmlformats.org/officeDocument/2006/relationships/hyperlink" Id="rId377"/>
    <Relationship TargetMode="External" Target="https://m.edsoo.ru/8350fe8e" Type="http://schemas.openxmlformats.org/officeDocument/2006/relationships/hyperlink" Id="rId378"/>
    <Relationship TargetMode="External" Target="https://m.edsoo.ru/8350ffec" Type="http://schemas.openxmlformats.org/officeDocument/2006/relationships/hyperlink" Id="rId379"/>
    <Relationship TargetMode="External" Target="https://m.edsoo.ru/7f4501b4" Type="http://schemas.openxmlformats.org/officeDocument/2006/relationships/hyperlink" Id="rId380"/>
    <Relationship TargetMode="External" Target="https://m.edsoo.ru/8351026c" Type="http://schemas.openxmlformats.org/officeDocument/2006/relationships/hyperlink" Id="rId381"/>
    <Relationship TargetMode="External" Target="https://m.edsoo.ru/7f4501b4" Type="http://schemas.openxmlformats.org/officeDocument/2006/relationships/hyperlink" Id="rId382"/>
    <Relationship TargetMode="External" Target="https://m.edsoo.ru/83512080" Type="http://schemas.openxmlformats.org/officeDocument/2006/relationships/hyperlink" Id="rId383"/>
    <Relationship TargetMode="External" Target="https://m.edsoo.ru/835121d4" Type="http://schemas.openxmlformats.org/officeDocument/2006/relationships/hyperlink" Id="rId384"/>
    <Relationship TargetMode="External" Target="https://m.edsoo.ru/8351230a" Type="http://schemas.openxmlformats.org/officeDocument/2006/relationships/hyperlink" Id="rId385"/>
    <Relationship TargetMode="External" Target="https://m.edsoo.ru/83512472" Type="http://schemas.openxmlformats.org/officeDocument/2006/relationships/hyperlink" Id="rId386"/>
    <Relationship TargetMode="External" Target="https://m.edsoo.ru/83512648" Type="http://schemas.openxmlformats.org/officeDocument/2006/relationships/hyperlink" Id="rId387"/>
    <Relationship TargetMode="External" Target="https://m.edsoo.ru/835113b0" Type="http://schemas.openxmlformats.org/officeDocument/2006/relationships/hyperlink" Id="rId388"/>
    <Relationship TargetMode="External" Target="https://m.edsoo.ru/83511568" Type="http://schemas.openxmlformats.org/officeDocument/2006/relationships/hyperlink" Id="rId389"/>
    <Relationship TargetMode="External" Target="https://m.edsoo.ru/7f4501b4" Type="http://schemas.openxmlformats.org/officeDocument/2006/relationships/hyperlink" Id="rId390"/>
    <Relationship TargetMode="External" Target="https://m.edsoo.ru/7f4501b4" Type="http://schemas.openxmlformats.org/officeDocument/2006/relationships/hyperlink" Id="rId391"/>
    <Relationship TargetMode="External" Target="https://m.edsoo.ru/8351109a" Type="http://schemas.openxmlformats.org/officeDocument/2006/relationships/hyperlink" Id="rId392"/>
    <Relationship TargetMode="External" Target="https://m.edsoo.ru/835116ee" Type="http://schemas.openxmlformats.org/officeDocument/2006/relationships/hyperlink" Id="rId393"/>
    <Relationship TargetMode="External" Target="https://m.edsoo.ru/83510eb0" Type="http://schemas.openxmlformats.org/officeDocument/2006/relationships/hyperlink" Id="rId394"/>
    <Relationship TargetMode="External" Target="https://m.edsoo.ru/7f4501b4" Type="http://schemas.openxmlformats.org/officeDocument/2006/relationships/hyperlink" Id="rId395"/>
    <Relationship TargetMode="External" Target="https://m.edsoo.ru/83511edc" Type="http://schemas.openxmlformats.org/officeDocument/2006/relationships/hyperlink" Id="rId396"/>
    <Relationship TargetMode="External" Target="https://m.edsoo.ru/83511edc" Type="http://schemas.openxmlformats.org/officeDocument/2006/relationships/hyperlink" Id="rId397"/>
    <Relationship TargetMode="External" Target="https://m.edsoo.ru/835131d8" Type="http://schemas.openxmlformats.org/officeDocument/2006/relationships/hyperlink" Id="rId398"/>
    <Relationship TargetMode="External" Target="https://m.edsoo.ru/83513426" Type="http://schemas.openxmlformats.org/officeDocument/2006/relationships/hyperlink" Id="rId399"/>
    <Relationship TargetMode="External" Target="https://m.edsoo.ru/8351394e" Type="http://schemas.openxmlformats.org/officeDocument/2006/relationships/hyperlink" Id="rId400"/>
    <Relationship TargetMode="External" Target="https://m.edsoo.ru/835135de" Type="http://schemas.openxmlformats.org/officeDocument/2006/relationships/hyperlink" Id="rId401"/>
    <Relationship TargetMode="External" Target="https://m.edsoo.ru/7f4526b2" Type="http://schemas.openxmlformats.org/officeDocument/2006/relationships/hyperlink" Id="rId402"/>
    <Relationship TargetMode="External" Target="https://m.edsoo.ru/7f45241e" Type="http://schemas.openxmlformats.org/officeDocument/2006/relationships/hyperlink" Id="rId403"/>
    <Relationship TargetMode="External" Target="https://m.edsoo.ru/7f4501b4" Type="http://schemas.openxmlformats.org/officeDocument/2006/relationships/hyperlink" Id="rId404"/>
    <Relationship TargetMode="External" Target="https://m.edsoo.ru/835137aa" Type="http://schemas.openxmlformats.org/officeDocument/2006/relationships/hyperlink" Id="rId405"/>
    <Relationship TargetMode="External" Target="https://m.edsoo.ru/7f4501b4" Type="http://schemas.openxmlformats.org/officeDocument/2006/relationships/hyperlink" Id="rId406"/>
    <Relationship TargetMode="External" Target="https://m.edsoo.ru/83513c50" Type="http://schemas.openxmlformats.org/officeDocument/2006/relationships/hyperlink" Id="rId407"/>
    <Relationship TargetMode="External" Target="https://m.edsoo.ru/835149fc" Type="http://schemas.openxmlformats.org/officeDocument/2006/relationships/hyperlink" Id="rId408"/>
    <Relationship TargetMode="External" Target="https://m.edsoo.ru/83514baa" Type="http://schemas.openxmlformats.org/officeDocument/2006/relationships/hyperlink" Id="rId409"/>
    <Relationship TargetMode="External" Target="https://m.edsoo.ru/83514baa" Type="http://schemas.openxmlformats.org/officeDocument/2006/relationships/hyperlink" Id="rId410"/>
    <Relationship TargetMode="External" Target="https://m.edsoo.ru/7f4501b4" Type="http://schemas.openxmlformats.org/officeDocument/2006/relationships/hyperlink" Id="rId411"/>
    <Relationship TargetMode="External" Target="https://m.edsoo.ru/7f4501b4" Type="http://schemas.openxmlformats.org/officeDocument/2006/relationships/hyperlink" Id="rId412"/>
    <Relationship TargetMode="External" Target="https://m.edsoo.ru/7f4501b4" Type="http://schemas.openxmlformats.org/officeDocument/2006/relationships/hyperlink" Id="rId413"/>
    <Relationship TargetMode="External" Target="https://m.edsoo.ru/7f4501b4" Type="http://schemas.openxmlformats.org/officeDocument/2006/relationships/hyperlink" Id="rId414"/>
    <Relationship TargetMode="External" Target="https://m.edsoo.ru/7f4501b4" Type="http://schemas.openxmlformats.org/officeDocument/2006/relationships/hyperlink" Id="rId415"/>
    <Relationship TargetMode="External" Target="https://m.edsoo.ru/7f4501b4" Type="http://schemas.openxmlformats.org/officeDocument/2006/relationships/hyperlink" Id="rId416"/>
    <Relationship TargetMode="External" Target="https://m.edsoo.ru/7f4501b4" Type="http://schemas.openxmlformats.org/officeDocument/2006/relationships/hyperlink" Id="rId417"/>
    <Relationship TargetMode="External" Target="https://m.edsoo.ru/7f4501b4" Type="http://schemas.openxmlformats.org/officeDocument/2006/relationships/hyperlink" Id="rId418"/>
    <Relationship TargetMode="External" Target="https://m.edsoo.ru/7f4501b4" Type="http://schemas.openxmlformats.org/officeDocument/2006/relationships/hyperlink" Id="rId419"/>
    <Relationship TargetMode="External" Target="https://m.edsoo.ru/7f4501b4" Type="http://schemas.openxmlformats.org/officeDocument/2006/relationships/hyperlink" Id="rId420"/>
    <Relationship TargetMode="External" Target="https://m.edsoo.ru/7f4501b4" Type="http://schemas.openxmlformats.org/officeDocument/2006/relationships/hyperlink" Id="rId421"/>
    <Relationship TargetMode="External" Target="https://m.edsoo.ru/7f4501b4" Type="http://schemas.openxmlformats.org/officeDocument/2006/relationships/hyperlink" Id="rId422"/>
    <Relationship TargetMode="External" Target="https://m.edsoo.ru/7f4501b4" Type="http://schemas.openxmlformats.org/officeDocument/2006/relationships/hyperlink" Id="rId423"/>
    <Relationship TargetMode="External" Target="https://m.edsoo.ru/7f4501b4" Type="http://schemas.openxmlformats.org/officeDocument/2006/relationships/hyperlink" Id="rId424"/>
    <Relationship TargetMode="External" Target="https://m.edsoo.ru/7f4501b4" Type="http://schemas.openxmlformats.org/officeDocument/2006/relationships/hyperlink" Id="rId425"/>
    <Relationship TargetMode="External" Target="https://m.edsoo.ru/7f4501b4" Type="http://schemas.openxmlformats.org/officeDocument/2006/relationships/hyperlink" Id="rId426"/>
    <Relationship TargetMode="External" Target="https://m.edsoo.ru/7f4501b4" Type="http://schemas.openxmlformats.org/officeDocument/2006/relationships/hyperlink" Id="rId427"/>
    <Relationship TargetMode="External" Target="https://m.edsoo.ru/7f4501b4" Type="http://schemas.openxmlformats.org/officeDocument/2006/relationships/hyperlink" Id="rId428"/>
    <Relationship TargetMode="External" Target="https://m.edsoo.ru/7f4501b4" Type="http://schemas.openxmlformats.org/officeDocument/2006/relationships/hyperlink" Id="rId429"/>
    <Relationship TargetMode="External" Target="https://m.edsoo.ru/7f4501b4" Type="http://schemas.openxmlformats.org/officeDocument/2006/relationships/hyperlink" Id="rId430"/>
    <Relationship TargetMode="External" Target="https://m.edsoo.ru/7f4501b4" Type="http://schemas.openxmlformats.org/officeDocument/2006/relationships/hyperlink" Id="rId431"/>
    <Relationship TargetMode="External" Target="https://m.edsoo.ru/7f4501b4" Type="http://schemas.openxmlformats.org/officeDocument/2006/relationships/hyperlink" Id="rId432"/>
    <Relationship TargetMode="External" Target="https://m.edsoo.ru/7f4501b4" Type="http://schemas.openxmlformats.org/officeDocument/2006/relationships/hyperlink" Id="rId433"/>
    <Relationship TargetMode="External" Target="https://m.edsoo.ru/7f4501b4" Type="http://schemas.openxmlformats.org/officeDocument/2006/relationships/hyperlink" Id="rId434"/>
    <Relationship TargetMode="External" Target="https://m.edsoo.ru/7f4501b4" Type="http://schemas.openxmlformats.org/officeDocument/2006/relationships/hyperlink" Id="rId435"/>
    <Relationship TargetMode="External" Target="https://m.edsoo.ru/7f4501b4" Type="http://schemas.openxmlformats.org/officeDocument/2006/relationships/hyperlink" Id="rId436"/>
    <Relationship TargetMode="External" Target="https://m.edsoo.ru/7f4501b4" Type="http://schemas.openxmlformats.org/officeDocument/2006/relationships/hyperlink" Id="rId437"/>
    <Relationship TargetMode="External" Target="https://m.edsoo.ru/7f4501b4" Type="http://schemas.openxmlformats.org/officeDocument/2006/relationships/hyperlink" Id="rId438"/>
    <Relationship TargetMode="External" Target="https://m.edsoo.ru/7f4501b4" Type="http://schemas.openxmlformats.org/officeDocument/2006/relationships/hyperlink" Id="rId439"/>
    <Relationship TargetMode="External" Target="https://m.edsoo.ru/7f4501b4" Type="http://schemas.openxmlformats.org/officeDocument/2006/relationships/hyperlink" Id="rId440"/>
    <Relationship TargetMode="External" Target="https://m.edsoo.ru/7f4501b4" Type="http://schemas.openxmlformats.org/officeDocument/2006/relationships/hyperlink" Id="rId441"/>
    <Relationship TargetMode="External" Target="https://m.edsoo.ru/7f4501b4" Type="http://schemas.openxmlformats.org/officeDocument/2006/relationships/hyperlink" Id="rId442"/>
    <Relationship TargetMode="External" Target="https://m.edsoo.ru/7f4501b4" Type="http://schemas.openxmlformats.org/officeDocument/2006/relationships/hyperlink" Id="rId443"/>
    <Relationship TargetMode="External" Target="https://m.edsoo.ru/7f4501b4" Type="http://schemas.openxmlformats.org/officeDocument/2006/relationships/hyperlink" Id="rId444"/>
    <Relationship TargetMode="External" Target="https://m.edsoo.ru/7f4501b4" Type="http://schemas.openxmlformats.org/officeDocument/2006/relationships/hyperlink" Id="rId445"/>
    <Relationship TargetMode="External" Target="https://m.edsoo.ru/7f4501b4" Type="http://schemas.openxmlformats.org/officeDocument/2006/relationships/hyperlink" Id="rId446"/>
    <Relationship TargetMode="External" Target="https://m.edsoo.ru/7f4501b4" Type="http://schemas.openxmlformats.org/officeDocument/2006/relationships/hyperlink" Id="rId447"/>
    <Relationship TargetMode="External" Target="https://m.edsoo.ru/7f4501b4" Type="http://schemas.openxmlformats.org/officeDocument/2006/relationships/hyperlink" Id="rId448"/>
    <Relationship TargetMode="External" Target="https://m.edsoo.ru/7f4501b4" Type="http://schemas.openxmlformats.org/officeDocument/2006/relationships/hyperlink" Id="rId449"/>
    <Relationship TargetMode="External" Target="https://m.edsoo.ru/7f4501b4" Type="http://schemas.openxmlformats.org/officeDocument/2006/relationships/hyperlink" Id="rId450"/>
    <Relationship TargetMode="External" Target="https://m.edsoo.ru/7f4501b4" Type="http://schemas.openxmlformats.org/officeDocument/2006/relationships/hyperlink" Id="rId451"/>
    <Relationship TargetMode="External" Target="https://m.edsoo.ru/7f4501b4" Type="http://schemas.openxmlformats.org/officeDocument/2006/relationships/hyperlink" Id="rId452"/>
    <Relationship TargetMode="External" Target="https://m.edsoo.ru/7f4501b4" Type="http://schemas.openxmlformats.org/officeDocument/2006/relationships/hyperlink" Id="rId453"/>
    <Relationship TargetMode="External" Target="https://m.edsoo.ru/7f4501b4" Type="http://schemas.openxmlformats.org/officeDocument/2006/relationships/hyperlink" Id="rId454"/>
    <Relationship TargetMode="External" Target="https://m.edsoo.ru/7f4501b4" Type="http://schemas.openxmlformats.org/officeDocument/2006/relationships/hyperlink" Id="rId455"/>
    <Relationship TargetMode="External" Target="https://m.edsoo.ru/7f4501b4" Type="http://schemas.openxmlformats.org/officeDocument/2006/relationships/hyperlink" Id="rId456"/>
    <Relationship TargetMode="External" Target="https://m.edsoo.ru/7f4501b4" Type="http://schemas.openxmlformats.org/officeDocument/2006/relationships/hyperlink" Id="rId457"/>
    <Relationship TargetMode="External" Target="https://m.edsoo.ru/7f4501b4" Type="http://schemas.openxmlformats.org/officeDocument/2006/relationships/hyperlink" Id="rId458"/>
    <Relationship TargetMode="External" Target="https://m.edsoo.ru/7f4501b4" Type="http://schemas.openxmlformats.org/officeDocument/2006/relationships/hyperlink" Id="rId459"/>
    <Relationship TargetMode="External" Target="https://m.edsoo.ru/7f4501b4" Type="http://schemas.openxmlformats.org/officeDocument/2006/relationships/hyperlink" Id="rId460"/>
    <Relationship TargetMode="External" Target="https://m.edsoo.ru/7f4501b4" Type="http://schemas.openxmlformats.org/officeDocument/2006/relationships/hyperlink" Id="rId461"/>
    <Relationship TargetMode="External" Target="https://m.edsoo.ru/7f4501b4" Type="http://schemas.openxmlformats.org/officeDocument/2006/relationships/hyperlink" Id="rId462"/>
    <Relationship TargetMode="External" Target="https://m.edsoo.ru/7f4501b4" Type="http://schemas.openxmlformats.org/officeDocument/2006/relationships/hyperlink" Id="rId463"/>
    <Relationship TargetMode="External" Target="https://m.edsoo.ru/7f4501b4" Type="http://schemas.openxmlformats.org/officeDocument/2006/relationships/hyperlink" Id="rId464"/>
    <Relationship TargetMode="External" Target="https://m.edsoo.ru/7f4501b4" Type="http://schemas.openxmlformats.org/officeDocument/2006/relationships/hyperlink" Id="rId465"/>
    <Relationship TargetMode="External" Target="https://m.edsoo.ru/7f4501b4" Type="http://schemas.openxmlformats.org/officeDocument/2006/relationships/hyperlink" Id="rId466"/>
    <Relationship TargetMode="External" Target="https://m.edsoo.ru/7f4501b4" Type="http://schemas.openxmlformats.org/officeDocument/2006/relationships/hyperlink" Id="rId467"/>
    <Relationship TargetMode="External" Target="https://m.edsoo.ru/7f4501b4" Type="http://schemas.openxmlformats.org/officeDocument/2006/relationships/hyperlink" Id="rId468"/>
    <Relationship TargetMode="External" Target="https://m.edsoo.ru/7f4501b4" Type="http://schemas.openxmlformats.org/officeDocument/2006/relationships/hyperlink" Id="rId469"/>
    <Relationship TargetMode="External" Target="https://m.edsoo.ru/7f4501b4" Type="http://schemas.openxmlformats.org/officeDocument/2006/relationships/hyperlink" Id="rId470"/>
    <Relationship TargetMode="External" Target="https://m.edsoo.ru/7f4501b4" Type="http://schemas.openxmlformats.org/officeDocument/2006/relationships/hyperlink" Id="rId471"/>
    <Relationship TargetMode="External" Target="https://infourok.ru/uprazhneniya-nepravilnye-glagoly-4-klass-6208482.html" Type="http://schemas.openxmlformats.org/officeDocument/2006/relationships/hyperlink" Id="rId472"/>
    <Relationship TargetMode="External" Target="https://m.edsoo.ru/7f4501b4" Type="http://schemas.openxmlformats.org/officeDocument/2006/relationships/hyperlink" Id="rId473"/>
    <Relationship TargetMode="External" Target="https://m.edsoo.ru/7f4501b4" Type="http://schemas.openxmlformats.org/officeDocument/2006/relationships/hyperlink" Id="rId474"/>
    <Relationship TargetMode="External" Target="https://m.edsoo.ru/7f4501b4" Type="http://schemas.openxmlformats.org/officeDocument/2006/relationships/hyperlink" Id="rId475"/>
    <Relationship TargetMode="External" Target="https://m.edsoo.ru/7f4501b4" Type="http://schemas.openxmlformats.org/officeDocument/2006/relationships/hyperlink" Id="rId476"/>
    <Relationship TargetMode="External" Target="https://m.edsoo.ru/7f4501b4" Type="http://schemas.openxmlformats.org/officeDocument/2006/relationships/hyperlink" Id="rId477"/>
    <Relationship TargetMode="External" Target="https://m.edsoo.ru/7f4501b4" Type="http://schemas.openxmlformats.org/officeDocument/2006/relationships/hyperlink" Id="rId478"/>
    <Relationship TargetMode="External" Target="https://m.edsoo.ru/7f4501b4" Type="http://schemas.openxmlformats.org/officeDocument/2006/relationships/hyperlink" Id="rId479"/>
    <Relationship TargetMode="External" Target="https://m.edsoo.ru/7f4501b4" Type="http://schemas.openxmlformats.org/officeDocument/2006/relationships/hyperlink" Id="rId480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